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BBEA" w14:textId="5B9B79FA" w:rsidR="00BA4E34" w:rsidRPr="000C75BD" w:rsidRDefault="00BA4E34" w:rsidP="00BA4E34">
      <w:pPr>
        <w:pStyle w:val="ac"/>
        <w:rPr>
          <w:rFonts w:ascii="Sylfaen" w:hAnsi="Sylfaen"/>
          <w:b/>
          <w:lang w:val="hy-AM"/>
        </w:rPr>
      </w:pPr>
      <w:r w:rsidRPr="000C75BD">
        <w:rPr>
          <w:rFonts w:ascii="Sylfaen" w:hAnsi="Sylfaen" w:cs="Sylfaen"/>
          <w:b/>
          <w:lang w:val="hy-AM"/>
        </w:rPr>
        <w:t>ՔՈՍԱԿԻ</w:t>
      </w:r>
      <w:r w:rsidRPr="000C75BD">
        <w:rPr>
          <w:rFonts w:ascii="Sylfaen" w:hAnsi="Sylfaen" w:cs="Arial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 xml:space="preserve">ՀԵՔԱԹԸ  </w:t>
      </w:r>
      <w:r w:rsidRPr="000C75BD">
        <w:rPr>
          <w:rFonts w:ascii="Sylfaen" w:hAnsi="Sylfaen"/>
          <w:b/>
          <w:lang w:val="hy-AM"/>
        </w:rPr>
        <w:t xml:space="preserve">/ </w:t>
      </w:r>
      <w:r w:rsidRPr="000C75BD">
        <w:rPr>
          <w:rFonts w:ascii="Sylfaen" w:hAnsi="Sylfaen" w:cs="Sylfaen"/>
          <w:b/>
          <w:lang w:val="hy-AM"/>
        </w:rPr>
        <w:t>Հայ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ժողովրդական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հեքիաթներ</w:t>
      </w:r>
      <w:r w:rsidRPr="000C75BD">
        <w:rPr>
          <w:rFonts w:ascii="Sylfaen" w:hAnsi="Sylfaen"/>
          <w:b/>
          <w:lang w:val="hy-AM"/>
        </w:rPr>
        <w:t xml:space="preserve">, </w:t>
      </w:r>
      <w:r w:rsidRPr="000C75BD">
        <w:rPr>
          <w:rFonts w:ascii="Sylfaen" w:hAnsi="Sylfaen" w:cs="Sylfaen"/>
          <w:b/>
          <w:lang w:val="hy-AM"/>
        </w:rPr>
        <w:t>Հատոր</w:t>
      </w:r>
      <w:r w:rsidRPr="000C75BD">
        <w:rPr>
          <w:rFonts w:ascii="Sylfaen" w:hAnsi="Sylfaen"/>
          <w:b/>
          <w:lang w:val="hy-AM"/>
        </w:rPr>
        <w:t xml:space="preserve"> VIII / </w:t>
      </w:r>
      <w:r w:rsidRPr="000C75BD">
        <w:rPr>
          <w:rFonts w:ascii="Sylfaen" w:hAnsi="Sylfaen" w:cs="Sylfaen"/>
          <w:b/>
          <w:lang w:val="hy-AM"/>
        </w:rPr>
        <w:t>Գուգարք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Լոռի</w:t>
      </w:r>
      <w:r w:rsidRPr="000C75BD">
        <w:rPr>
          <w:rFonts w:ascii="Sylfaen" w:hAnsi="Sylfaen"/>
          <w:b/>
          <w:lang w:val="hy-AM"/>
        </w:rPr>
        <w:t xml:space="preserve">), </w:t>
      </w:r>
      <w:r w:rsidRPr="000C75BD">
        <w:rPr>
          <w:rFonts w:ascii="Sylfaen" w:hAnsi="Sylfaen" w:cs="Sylfaen"/>
          <w:b/>
          <w:lang w:val="hy-AM"/>
        </w:rPr>
        <w:t>Լոռու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բարբառ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խոսվածք</w:t>
      </w:r>
      <w:r w:rsidRPr="000C75BD">
        <w:rPr>
          <w:rFonts w:ascii="Sylfaen" w:hAnsi="Sylfaen"/>
          <w:b/>
          <w:lang w:val="hy-AM"/>
        </w:rPr>
        <w:t>)</w:t>
      </w:r>
    </w:p>
    <w:p w14:paraId="3D78DCEB" w14:textId="77777777" w:rsidR="00BA4E34" w:rsidRPr="000C75BD" w:rsidRDefault="00BA4E34" w:rsidP="00BA4E34">
      <w:pPr>
        <w:pStyle w:val="ac"/>
        <w:rPr>
          <w:rFonts w:ascii="Sylfaen" w:hAnsi="Sylfaen"/>
          <w:lang w:val="hy-AM"/>
        </w:rPr>
      </w:pPr>
    </w:p>
    <w:p w14:paraId="41BAC2C5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</w:p>
    <w:p w14:paraId="34CEDD27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Էլել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ուսեցիլ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րխչկերանցը՝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օթախ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խազինա</w:t>
      </w:r>
      <w:r w:rsidRPr="000C75BD">
        <w:rPr>
          <w:rFonts w:ascii="Sylfaen" w:hAnsi="Sylfaen" w:cs="Arial"/>
          <w:lang w:val="hy-AM"/>
        </w:rPr>
        <w:t>:</w:t>
      </w:r>
    </w:p>
    <w:p w14:paraId="7F06F5FC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Ո՞վ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օթաղն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պահի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խազինան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ղոչաղ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գողանալ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բաժին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</w:t>
      </w:r>
      <w:r w:rsidRPr="000C75BD">
        <w:rPr>
          <w:rFonts w:ascii="Sylfaen" w:hAnsi="Sylfaen" w:cs="Arial"/>
          <w:lang w:val="hy-AM"/>
        </w:rPr>
        <w:t>:</w:t>
      </w:r>
    </w:p>
    <w:p w14:paraId="4917B610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էրկու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աղջկաց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խազինեն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գողացել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գողացել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տարել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Պուճուր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ըխչկանը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մնացել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Tahoma"/>
          <w:lang w:val="hy-AM"/>
        </w:rPr>
        <w:t>։</w:t>
      </w:r>
    </w:p>
    <w:p w14:paraId="2DB064D9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Պուճուր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քաչալ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տաս</w:t>
      </w:r>
      <w:r w:rsidRPr="000C75BD">
        <w:rPr>
          <w:rFonts w:ascii="Sylfaen" w:hAnsi="Sylfaen" w:cs="Tahoma"/>
          <w:lang w:val="hy-AM"/>
        </w:rPr>
        <w:t>։</w:t>
      </w:r>
    </w:p>
    <w:p w14:paraId="631994EC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Էկել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ըխչկանը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ուզում</w:t>
      </w:r>
      <w:r w:rsidRPr="000C75BD">
        <w:rPr>
          <w:rFonts w:ascii="Sylfaen" w:hAnsi="Sylfaen" w:cs="Tahoma"/>
          <w:lang w:val="hy-AM"/>
        </w:rPr>
        <w:t>։</w:t>
      </w:r>
    </w:p>
    <w:p w14:paraId="6773157F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Թագավորն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Չէ՛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քաչալ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տաս</w:t>
      </w:r>
      <w:r w:rsidRPr="000C75BD">
        <w:rPr>
          <w:rFonts w:ascii="Sylfaen" w:hAnsi="Sylfaen" w:cs="Tahoma"/>
          <w:lang w:val="hy-AM"/>
        </w:rPr>
        <w:t>։</w:t>
      </w:r>
    </w:p>
    <w:p w14:paraId="450C9B54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իծի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մազերից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կըպրակ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էրեսիցը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ուզեց</w:t>
      </w:r>
      <w:r w:rsidRPr="000C75BD">
        <w:rPr>
          <w:rFonts w:ascii="Sylfaen" w:hAnsi="Sylfaen" w:cs="Tahoma"/>
          <w:lang w:val="hy-AM"/>
        </w:rPr>
        <w:t>։</w:t>
      </w:r>
    </w:p>
    <w:p w14:paraId="0FAFB877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Պուճուրը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ասեց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ուզիլ</w:t>
      </w:r>
      <w:r w:rsidRPr="000C75BD">
        <w:rPr>
          <w:rFonts w:ascii="Sylfaen" w:hAnsi="Sylfaen" w:cs="Tahoma"/>
          <w:lang w:val="hy-AM"/>
        </w:rPr>
        <w:t>։</w:t>
      </w:r>
    </w:p>
    <w:p w14:paraId="634463A0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Տարավ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թազի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թուլա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էփած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սինու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դրած</w:t>
      </w:r>
      <w:r w:rsidRPr="000C75BD">
        <w:rPr>
          <w:rFonts w:ascii="Sylfaen" w:hAnsi="Sylfaen" w:cs="Tahoma"/>
          <w:lang w:val="hy-AM"/>
        </w:rPr>
        <w:t>։</w:t>
      </w:r>
    </w:p>
    <w:p w14:paraId="51AEEC62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թուլեն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էվւած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կերե՞լ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խո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չե՜ս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կուտեմ</w:t>
      </w:r>
      <w:r w:rsidRPr="000C75BD">
        <w:rPr>
          <w:rFonts w:ascii="Sylfaen" w:hAnsi="Sylfaen" w:cs="Tahoma"/>
          <w:lang w:val="hy-AM"/>
        </w:rPr>
        <w:t>։</w:t>
      </w:r>
    </w:p>
    <w:p w14:paraId="3EAF3DB9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չկել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րիգու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րիգունն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թուլեն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կերավ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ըխչկանը</w:t>
      </w:r>
      <w:r w:rsidRPr="000C75BD">
        <w:rPr>
          <w:rFonts w:ascii="Sylfaen" w:hAnsi="Sylfaen" w:cs="Tahoma"/>
          <w:lang w:val="hy-AM"/>
        </w:rPr>
        <w:t>։</w:t>
      </w:r>
    </w:p>
    <w:p w14:paraId="63DFBF0B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Ըռավոդը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կացավ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ըսավ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Մենձ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բեռանգ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միջնեկ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աղջկանդ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ուզում</w:t>
      </w:r>
      <w:r w:rsidRPr="000C75BD">
        <w:rPr>
          <w:rFonts w:ascii="Sylfaen" w:hAnsi="Sylfaen" w:cs="Tahoma"/>
          <w:lang w:val="hy-AM"/>
        </w:rPr>
        <w:t>։</w:t>
      </w:r>
    </w:p>
    <w:p w14:paraId="19B0E4DC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կալավ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միջնեկ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տարավ։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ո՛նչ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ո՛նչ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օչով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չկա</w:t>
      </w:r>
      <w:r w:rsidRPr="000C75BD">
        <w:rPr>
          <w:rFonts w:ascii="Sylfaen" w:hAnsi="Sylfaen" w:cs="Arial"/>
          <w:lang w:val="hy-AM"/>
        </w:rPr>
        <w:t>:</w:t>
      </w:r>
    </w:p>
    <w:p w14:paraId="324899EC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Քոսակն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օխա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միջի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անելով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միջի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եդնեն</w:t>
      </w:r>
      <w:r w:rsidRPr="000C75BD">
        <w:rPr>
          <w:rFonts w:ascii="Sylfaen" w:hAnsi="Sylfaen" w:cs="Arial"/>
          <w:lang w:val="hy-AM"/>
        </w:rPr>
        <w:t>:</w:t>
      </w:r>
    </w:p>
    <w:p w14:paraId="2645CFF2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զատ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սինի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թուլա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էփած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միջին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դրած</w:t>
      </w:r>
      <w:r w:rsidRPr="000C75BD">
        <w:rPr>
          <w:rFonts w:ascii="Sylfaen" w:hAnsi="Sylfaen" w:cs="Tahoma"/>
          <w:lang w:val="hy-AM"/>
        </w:rPr>
        <w:t>։</w:t>
      </w:r>
    </w:p>
    <w:p w14:paraId="5F474F41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թուլեն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կուտե՜ս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կըպահեմ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կուզեմ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չուտես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րիգունը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գամ՝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կուտեմ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էրկու</w:t>
      </w:r>
      <w:r w:rsidRPr="000C75BD">
        <w:rPr>
          <w:rStyle w:val="af9"/>
        </w:rPr>
        <w:footnoteReference w:id="1"/>
      </w:r>
      <w:r w:rsidRPr="000C75BD">
        <w:rPr>
          <w:rFonts w:ascii="Sylfaen" w:hAnsi="Sylfaen" w:cs="Arial"/>
          <w:lang w:val="hy-AM"/>
        </w:rPr>
        <w:t> </w:t>
      </w:r>
      <w:r w:rsidRPr="000C75BD">
        <w:rPr>
          <w:rFonts w:ascii="Sylfaen" w:hAnsi="Sylfaen" w:cs="Sylfaen"/>
          <w:lang w:val="hy-AM"/>
        </w:rPr>
        <w:t>քրոջդ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Tahoma"/>
          <w:lang w:val="hy-AM"/>
        </w:rPr>
        <w:t>։</w:t>
      </w:r>
    </w:p>
    <w:p w14:paraId="4DB8505F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փակում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չոլը։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ըլլում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օրը</w:t>
      </w:r>
      <w:r w:rsidRPr="000C75BD">
        <w:rPr>
          <w:rFonts w:ascii="Sylfaen" w:hAnsi="Sylfaen" w:cs="Tahoma"/>
          <w:lang w:val="hy-AM"/>
        </w:rPr>
        <w:t>։</w:t>
      </w:r>
    </w:p>
    <w:p w14:paraId="32F02B99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Աստվա՜ծ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ասում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ստեղծելուն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խաբար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քրիստոնյա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աստվա՛ծ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ջնջի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կործանե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թուլան</w:t>
      </w:r>
      <w:r w:rsidRPr="000C75BD">
        <w:rPr>
          <w:rFonts w:ascii="Sylfaen" w:hAnsi="Sylfaen" w:cs="Tahoma"/>
          <w:lang w:val="hy-AM"/>
        </w:rPr>
        <w:t>։</w:t>
      </w:r>
    </w:p>
    <w:p w14:paraId="42C55351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Աստծուն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խոսքը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Գետինը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բացվում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սինին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թուլեն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ընգնում</w:t>
      </w:r>
      <w:r w:rsidRPr="000C75BD">
        <w:rPr>
          <w:rFonts w:ascii="Sylfaen" w:hAnsi="Sylfaen" w:cs="Tahoma"/>
          <w:lang w:val="hy-AM"/>
        </w:rPr>
        <w:t>։</w:t>
      </w:r>
    </w:p>
    <w:p w14:paraId="271A0FE3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Րիգունը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տենում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սինի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թուլա</w:t>
      </w:r>
      <w:r w:rsidRPr="000C75BD">
        <w:rPr>
          <w:rFonts w:ascii="Sylfaen" w:hAnsi="Sylfaen" w:cs="Tahoma"/>
          <w:lang w:val="hy-AM"/>
        </w:rPr>
        <w:t>։</w:t>
      </w:r>
    </w:p>
    <w:p w14:paraId="2DE0398E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արիր</w:t>
      </w:r>
      <w:r w:rsidRPr="000C75BD">
        <w:rPr>
          <w:rFonts w:ascii="Sylfaen" w:hAnsi="Sylfaen" w:cs="Tahoma"/>
          <w:lang w:val="hy-AM"/>
        </w:rPr>
        <w:t>։</w:t>
      </w:r>
    </w:p>
    <w:p w14:paraId="0E0CB802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շինվի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քեզանե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վախեցի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սինին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տվի</w:t>
      </w:r>
      <w:r w:rsidRPr="000C75BD">
        <w:rPr>
          <w:rFonts w:ascii="Sylfaen" w:hAnsi="Sylfaen" w:cs="Tahoma"/>
          <w:lang w:val="hy-AM"/>
        </w:rPr>
        <w:t>։</w:t>
      </w:r>
    </w:p>
    <w:p w14:paraId="18FBD9C7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Ա՜յ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Tahoma"/>
          <w:lang w:val="hy-AM"/>
        </w:rPr>
        <w:t>։</w:t>
      </w:r>
    </w:p>
    <w:p w14:paraId="10DE71DA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Նրա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էքսը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չոլը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կախ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արած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կալավ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միջին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զարգար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դուրգար</w:t>
      </w:r>
      <w:r w:rsidRPr="000C75BD">
        <w:rPr>
          <w:rFonts w:ascii="Sylfaen" w:hAnsi="Sylfaen" w:cs="Tahoma"/>
          <w:lang w:val="hy-AM"/>
        </w:rPr>
        <w:t>։</w:t>
      </w:r>
    </w:p>
    <w:p w14:paraId="40C26168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Ասին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Աստոծդ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ճանապարհ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քիրը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աղբերը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ընկնինք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ճանապարհը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անօրենի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ձեռիցը</w:t>
      </w:r>
      <w:r w:rsidRPr="000C75BD">
        <w:rPr>
          <w:rFonts w:ascii="Sylfaen" w:hAnsi="Sylfaen" w:cs="Arial"/>
          <w:lang w:val="hy-AM"/>
        </w:rPr>
        <w:t>:</w:t>
      </w:r>
    </w:p>
    <w:p w14:paraId="7C1FA8DF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կացան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փետե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շինեցին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ըղջկանը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միջին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առան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մոտ</w:t>
      </w:r>
      <w:r w:rsidRPr="000C75BD">
        <w:rPr>
          <w:rFonts w:ascii="Sylfaen" w:hAnsi="Sylfaen" w:cs="Tahoma"/>
          <w:lang w:val="hy-AM"/>
        </w:rPr>
        <w:t>։</w:t>
      </w:r>
    </w:p>
    <w:p w14:paraId="659E67E6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lastRenderedPageBreak/>
        <w:t>Ասին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Թագավորն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զարգար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դուրգար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չե՞ս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ուզի</w:t>
      </w:r>
      <w:r w:rsidRPr="000C75BD">
        <w:rPr>
          <w:rFonts w:ascii="Sylfaen" w:hAnsi="Sylfaen" w:cs="Arial"/>
          <w:lang w:val="hy-AM"/>
        </w:rPr>
        <w:t>:</w:t>
      </w:r>
    </w:p>
    <w:p w14:paraId="0904CA2F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Բարով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հազար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բաբով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եկե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խի՞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ուզիլ</w:t>
      </w:r>
      <w:r w:rsidRPr="000C75BD">
        <w:rPr>
          <w:rFonts w:ascii="Sylfaen" w:hAnsi="Sylfaen" w:cs="Tahoma"/>
          <w:lang w:val="hy-AM"/>
        </w:rPr>
        <w:t>։</w:t>
      </w:r>
    </w:p>
    <w:p w14:paraId="17CD2892" w14:textId="77777777" w:rsidR="00BA4E34" w:rsidRPr="000C75BD" w:rsidRDefault="00BA4E34" w:rsidP="00BA4E34">
      <w:pPr>
        <w:pStyle w:val="ac"/>
        <w:rPr>
          <w:rFonts w:ascii="Sylfaen" w:hAnsi="Sylfaen" w:cs="Tahoma"/>
          <w:lang w:val="hy-AM"/>
        </w:rPr>
      </w:pPr>
      <w:r w:rsidRPr="000C75BD">
        <w:rPr>
          <w:rFonts w:ascii="Sylfaen" w:hAnsi="Sylfaen" w:cs="Sylfaen"/>
          <w:lang w:val="hy-AM"/>
        </w:rPr>
        <w:t>Դրանք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ամարաթումը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ըխչկանը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հացահերթին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փետե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տունիկի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միջիցը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հետներնուն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ուտացնում</w:t>
      </w:r>
      <w:r w:rsidRPr="000C75BD">
        <w:rPr>
          <w:rFonts w:ascii="Sylfaen" w:hAnsi="Sylfaen" w:cs="Tahoma"/>
          <w:lang w:val="hy-AM"/>
        </w:rPr>
        <w:t>։</w:t>
      </w:r>
    </w:p>
    <w:p w14:paraId="349A250F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Օրին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ըխչկանը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ուտացնում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պահում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>:</w:t>
      </w:r>
    </w:p>
    <w:p w14:paraId="188C76E2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Ժամանակով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բրավուրդ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փետե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տունիկի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միջին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պահած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ունին</w:t>
      </w:r>
      <w:r w:rsidRPr="000C75BD">
        <w:rPr>
          <w:rFonts w:ascii="Sylfaen" w:hAnsi="Sylfaen" w:cs="Arial"/>
          <w:lang w:val="hy-AM"/>
        </w:rPr>
        <w:t>:</w:t>
      </w:r>
    </w:p>
    <w:p w14:paraId="5FB98C0C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Զարգա՛ր֊դուրգա՛ր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հանեցեք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պտիմ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ուզիլ</w:t>
      </w:r>
      <w:r w:rsidRPr="000C75BD">
        <w:rPr>
          <w:rFonts w:ascii="Sylfaen" w:hAnsi="Sylfaen" w:cs="Tahoma"/>
          <w:lang w:val="hy-AM"/>
        </w:rPr>
        <w:t>։</w:t>
      </w:r>
    </w:p>
    <w:p w14:paraId="6C3EA14B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ըխչկանը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ուզեց։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Ժամանակով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խտոր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բերուց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Tahoma"/>
          <w:lang w:val="hy-AM"/>
        </w:rPr>
        <w:t>։</w:t>
      </w:r>
    </w:p>
    <w:p w14:paraId="39BE9A88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Զարգար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դուրգարը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ըխչկանը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տվին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փունջ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վարդ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փունջ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մանուշակ</w:t>
      </w:r>
      <w:r w:rsidRPr="000C75BD">
        <w:rPr>
          <w:rFonts w:ascii="Sylfaen" w:hAnsi="Sylfaen" w:cs="Tahoma"/>
          <w:lang w:val="hy-AM"/>
        </w:rPr>
        <w:t>։</w:t>
      </w:r>
    </w:p>
    <w:p w14:paraId="603B169E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Ասին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Պհի՛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ժամանակ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պետք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կգա</w:t>
      </w:r>
      <w:r w:rsidRPr="000C75BD">
        <w:rPr>
          <w:rFonts w:ascii="Sylfaen" w:hAnsi="Sylfaen" w:cs="Arial"/>
          <w:lang w:val="hy-AM"/>
        </w:rPr>
        <w:t>:</w:t>
      </w:r>
    </w:p>
    <w:p w14:paraId="55DF829D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Դրուց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րեխի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Tahoma"/>
          <w:lang w:val="hy-AM"/>
        </w:rPr>
        <w:t>։</w:t>
      </w:r>
    </w:p>
    <w:p w14:paraId="7AA2AB5B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պտտվելով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ըխչկանը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ճնաչեց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«</w:t>
      </w:r>
      <w:r w:rsidRPr="000C75BD">
        <w:rPr>
          <w:rFonts w:ascii="Sylfaen" w:hAnsi="Sylfaen" w:cs="Sylfaen"/>
          <w:lang w:val="hy-AM"/>
        </w:rPr>
        <w:t>Ա՛յ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պզտի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Զարգար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դուրգարն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կըշտին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>»</w:t>
      </w:r>
      <w:r w:rsidRPr="000C75BD">
        <w:rPr>
          <w:rFonts w:ascii="Sylfaen" w:hAnsi="Sylfaen" w:cs="Tahoma"/>
          <w:lang w:val="hy-AM"/>
        </w:rPr>
        <w:t>։</w:t>
      </w:r>
    </w:p>
    <w:p w14:paraId="4D94B898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Թագավորն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նոքար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չե՜ս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ընդունիլ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>:</w:t>
      </w:r>
    </w:p>
    <w:p w14:paraId="5D7A86D8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Կնիկը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Ձեռը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վեկալ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նոքար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դրանից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խաթա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կքաղենք</w:t>
      </w:r>
      <w:r w:rsidRPr="000C75BD">
        <w:rPr>
          <w:rFonts w:ascii="Sylfaen" w:hAnsi="Sylfaen" w:cs="Arial"/>
          <w:lang w:val="hy-AM"/>
        </w:rPr>
        <w:t>:</w:t>
      </w:r>
    </w:p>
    <w:p w14:paraId="4093EE53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Մարդը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անկանջ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չարավ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բռնեց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նոքար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բռնեց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նոքար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դուքանիցը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քարթու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առավ։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խալխին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քարթու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խմացրուց։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խալխը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հարբեցին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դառան</w:t>
      </w:r>
      <w:r w:rsidRPr="000C75BD">
        <w:rPr>
          <w:rFonts w:ascii="Sylfaen" w:hAnsi="Sylfaen" w:cs="Tahoma"/>
          <w:lang w:val="hy-AM"/>
        </w:rPr>
        <w:t>։</w:t>
      </w:r>
    </w:p>
    <w:p w14:paraId="062AC889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վախելեն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պերուց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տվուց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Tahoma"/>
          <w:lang w:val="hy-AM"/>
        </w:rPr>
        <w:t>։</w:t>
      </w:r>
    </w:p>
    <w:p w14:paraId="325BF634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Ձեր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պղինձն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պի</w:t>
      </w:r>
      <w:r w:rsidRPr="000C75BD">
        <w:rPr>
          <w:rFonts w:ascii="Sylfaen" w:hAnsi="Sylfaen" w:cs="Tahoma"/>
          <w:lang w:val="hy-AM"/>
        </w:rPr>
        <w:t>։</w:t>
      </w:r>
    </w:p>
    <w:p w14:paraId="0D00F8D8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վախելեն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պղինձ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տվուց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Tahoma"/>
          <w:lang w:val="hy-AM"/>
        </w:rPr>
        <w:t>։</w:t>
      </w:r>
    </w:p>
    <w:p w14:paraId="795722AC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Տարավ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հեռու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չոլումը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թեժ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ընգնանին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Tahoma"/>
          <w:lang w:val="hy-AM"/>
        </w:rPr>
        <w:t>։</w:t>
      </w:r>
    </w:p>
    <w:p w14:paraId="1EDA2722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լքցրու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ընգնանին</w:t>
      </w:r>
      <w:r w:rsidRPr="000C75BD">
        <w:rPr>
          <w:rFonts w:ascii="Sylfaen" w:hAnsi="Sylfaen" w:cs="Arial"/>
          <w:lang w:val="hy-AM"/>
        </w:rPr>
        <w:t>:</w:t>
      </w:r>
    </w:p>
    <w:p w14:paraId="321C0690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ընգնանին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լավը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հալվեց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էփում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>:</w:t>
      </w:r>
    </w:p>
    <w:p w14:paraId="78349987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Ղու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գնանք</w:t>
      </w:r>
      <w:r w:rsidRPr="000C75BD">
        <w:rPr>
          <w:rFonts w:ascii="Sylfaen" w:hAnsi="Sylfaen" w:cs="Tahoma"/>
          <w:lang w:val="hy-AM"/>
        </w:rPr>
        <w:t>։</w:t>
      </w:r>
    </w:p>
    <w:p w14:paraId="14F2BA5F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Ճամբին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Կանգնի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րեխին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տենամ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գամ</w:t>
      </w:r>
      <w:r w:rsidRPr="000C75BD">
        <w:rPr>
          <w:rFonts w:ascii="Sylfaen" w:hAnsi="Sylfaen" w:cs="Tahoma"/>
          <w:lang w:val="hy-AM"/>
        </w:rPr>
        <w:t>։</w:t>
      </w:r>
    </w:p>
    <w:p w14:paraId="3EE47866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խաբեց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րեխին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չարավ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>. «</w:t>
      </w:r>
      <w:r w:rsidRPr="000C75BD">
        <w:rPr>
          <w:rFonts w:ascii="Sylfaen" w:hAnsi="Sylfaen" w:cs="Sylfaen"/>
          <w:lang w:val="hy-AM"/>
        </w:rPr>
        <w:t>Զարգա՛ր֊դուրգա՛ր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Զարգա՜ր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դուրգա՜ր</w:t>
      </w:r>
      <w:r w:rsidRPr="000C75BD">
        <w:rPr>
          <w:rFonts w:ascii="Sylfaen" w:hAnsi="Sylfaen" w:cs="Arial"/>
          <w:lang w:val="hy-AM"/>
        </w:rPr>
        <w:t xml:space="preserve">».— </w:t>
      </w:r>
      <w:r w:rsidRPr="000C75BD">
        <w:rPr>
          <w:rFonts w:ascii="Sylfaen" w:hAnsi="Sylfaen" w:cs="Sylfaen"/>
          <w:lang w:val="hy-AM"/>
        </w:rPr>
        <w:t>կանչեց</w:t>
      </w:r>
      <w:r w:rsidRPr="000C75BD">
        <w:rPr>
          <w:rFonts w:ascii="Sylfaen" w:hAnsi="Sylfaen" w:cs="Tahoma"/>
          <w:lang w:val="hy-AM"/>
        </w:rPr>
        <w:t>։</w:t>
      </w:r>
    </w:p>
    <w:p w14:paraId="5DEBA922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Չո՜ռ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ցա՜վ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րեխիդ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գցի</w:t>
      </w:r>
      <w:r w:rsidRPr="000C75BD">
        <w:rPr>
          <w:rFonts w:ascii="Sylfaen" w:hAnsi="Sylfaen" w:cs="Arial"/>
          <w:lang w:val="hy-AM"/>
        </w:rPr>
        <w:t>:</w:t>
      </w:r>
    </w:p>
    <w:p w14:paraId="34C47384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վախելեն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իմացավ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կացավ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Քոսակին</w:t>
      </w:r>
      <w:r w:rsidRPr="000C75BD">
        <w:rPr>
          <w:rFonts w:ascii="Sylfaen" w:hAnsi="Sylfaen" w:cs="Tahoma"/>
          <w:lang w:val="hy-AM"/>
        </w:rPr>
        <w:t>։</w:t>
      </w:r>
    </w:p>
    <w:p w14:paraId="6F905396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Քոսակ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աստված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թագավորի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բարևեմ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գամ</w:t>
      </w:r>
      <w:r w:rsidRPr="000C75BD">
        <w:rPr>
          <w:rFonts w:ascii="Sylfaen" w:hAnsi="Sylfaen" w:cs="Tahoma"/>
          <w:lang w:val="hy-AM"/>
        </w:rPr>
        <w:t>։</w:t>
      </w:r>
    </w:p>
    <w:p w14:paraId="0EE38A05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արեց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Զարգա՜ր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դուրգա՜ր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Զարգա՜ր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դուրգա՜ր</w:t>
      </w:r>
      <w:r w:rsidRPr="000C75BD">
        <w:rPr>
          <w:rFonts w:ascii="Sylfaen" w:hAnsi="Sylfaen" w:cs="Tahoma"/>
          <w:lang w:val="hy-AM"/>
        </w:rPr>
        <w:t>։</w:t>
      </w:r>
    </w:p>
    <w:p w14:paraId="4A32A447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Չոռ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ցավ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րեխիդ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գցի</w:t>
      </w:r>
      <w:r w:rsidRPr="000C75BD">
        <w:rPr>
          <w:rFonts w:ascii="Sylfaen" w:hAnsi="Sylfaen" w:cs="Arial"/>
          <w:lang w:val="hy-AM"/>
        </w:rPr>
        <w:t>:</w:t>
      </w:r>
    </w:p>
    <w:p w14:paraId="13D5160E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հասկացավ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րեխի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վարդն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մանիշակը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գցեց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գցեց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ծխիցը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խալխը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նստեցին</w:t>
      </w:r>
      <w:r w:rsidRPr="000C75BD">
        <w:rPr>
          <w:rFonts w:ascii="Sylfaen" w:hAnsi="Sylfaen" w:cs="Tahoma"/>
          <w:lang w:val="hy-AM"/>
        </w:rPr>
        <w:t>։</w:t>
      </w:r>
    </w:p>
    <w:p w14:paraId="70BBDDE4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ժամանակ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նստեցին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թագավորն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Tahoma"/>
          <w:lang w:val="hy-AM"/>
        </w:rPr>
        <w:t>։</w:t>
      </w:r>
    </w:p>
    <w:p w14:paraId="723C669E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Գլուխդ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մեռնի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չէ՞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նոքար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բռնի՞լ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վնաս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կքաշենք</w:t>
      </w:r>
      <w:r w:rsidRPr="000C75BD">
        <w:rPr>
          <w:rFonts w:ascii="Sylfaen" w:hAnsi="Sylfaen" w:cs="Tahoma"/>
          <w:lang w:val="hy-AM"/>
        </w:rPr>
        <w:t>։</w:t>
      </w:r>
    </w:p>
    <w:p w14:paraId="12399FBB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Թագավորն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Բա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Tahoma"/>
          <w:lang w:val="hy-AM"/>
        </w:rPr>
        <w:t>։</w:t>
      </w:r>
    </w:p>
    <w:p w14:paraId="47B184CD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lastRenderedPageBreak/>
        <w:t>Ասում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Ո՞ւր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եղիցը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հանդումը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մենծ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պղինձը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եղերը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մեջը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լքցրել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տկլորի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կոխի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մեջը։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Եղումն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էփեր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էրեր</w:t>
      </w:r>
      <w:r w:rsidRPr="000C75BD">
        <w:rPr>
          <w:rFonts w:ascii="Sylfaen" w:hAnsi="Sylfaen" w:cs="Tahoma"/>
          <w:lang w:val="hy-AM"/>
        </w:rPr>
        <w:t>։</w:t>
      </w:r>
    </w:p>
    <w:p w14:paraId="00408B56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Թագավորն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Մենք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կլինք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Քոսակը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վախիլ</w:t>
      </w:r>
      <w:r w:rsidRPr="000C75BD">
        <w:rPr>
          <w:rFonts w:ascii="Sylfaen" w:hAnsi="Sylfaen" w:cs="Tahoma"/>
          <w:lang w:val="hy-AM"/>
        </w:rPr>
        <w:t>։</w:t>
      </w:r>
    </w:p>
    <w:p w14:paraId="472E1412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Քոսակն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ասեց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Ղու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գնանք</w:t>
      </w:r>
      <w:r w:rsidRPr="000C75BD">
        <w:rPr>
          <w:rFonts w:ascii="Sylfaen" w:hAnsi="Sylfaen" w:cs="Tahoma"/>
          <w:lang w:val="hy-AM"/>
        </w:rPr>
        <w:t>։</w:t>
      </w:r>
    </w:p>
    <w:p w14:paraId="4DC4C85D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ժամանակ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կացան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Քոսակին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բռնեցին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տարան</w:t>
      </w:r>
      <w:r w:rsidRPr="000C75BD">
        <w:rPr>
          <w:rFonts w:ascii="Sylfaen" w:hAnsi="Sylfaen" w:cs="Tahoma"/>
          <w:lang w:val="hy-AM"/>
        </w:rPr>
        <w:t>։</w:t>
      </w:r>
    </w:p>
    <w:p w14:paraId="11476723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Ասին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Որդի՞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արել։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վառած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կրակիդ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Tahoma"/>
          <w:lang w:val="hy-AM"/>
        </w:rPr>
        <w:t>։</w:t>
      </w:r>
    </w:p>
    <w:p w14:paraId="7B4C6AE6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Տարան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Tahoma"/>
          <w:lang w:val="hy-AM"/>
        </w:rPr>
        <w:t>։</w:t>
      </w:r>
    </w:p>
    <w:p w14:paraId="3DADFACE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Ասին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Շորերդ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հանի՛</w:t>
      </w:r>
      <w:r w:rsidRPr="000C75BD">
        <w:rPr>
          <w:rFonts w:ascii="Sylfaen" w:hAnsi="Sylfaen" w:cs="Tahoma"/>
          <w:lang w:val="hy-AM"/>
        </w:rPr>
        <w:t>։</w:t>
      </w:r>
    </w:p>
    <w:p w14:paraId="567B9769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Տկլորեցրին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կոխեցին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էփած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մեջը</w:t>
      </w:r>
      <w:r w:rsidRPr="000C75BD">
        <w:rPr>
          <w:rFonts w:ascii="Sylfaen" w:hAnsi="Sylfaen" w:cs="Tahoma"/>
          <w:lang w:val="hy-AM"/>
        </w:rPr>
        <w:t>։</w:t>
      </w:r>
    </w:p>
    <w:p w14:paraId="5E6C8A88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Էրեցին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գցեցին</w:t>
      </w:r>
      <w:r w:rsidRPr="000C75BD">
        <w:rPr>
          <w:rFonts w:ascii="Sylfaen" w:hAnsi="Sylfaen" w:cs="Tahoma"/>
          <w:lang w:val="hy-AM"/>
        </w:rPr>
        <w:t>։</w:t>
      </w:r>
    </w:p>
    <w:p w14:paraId="050B791F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թագա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նորից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մակարիճ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կերան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խրմեցին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քեֆ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թշնամու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հախիցը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էկան</w:t>
      </w:r>
      <w:r w:rsidRPr="000C75BD">
        <w:rPr>
          <w:rFonts w:ascii="Sylfaen" w:hAnsi="Sylfaen" w:cs="Tahoma"/>
          <w:lang w:val="hy-AM"/>
        </w:rPr>
        <w:t>։</w:t>
      </w:r>
    </w:p>
    <w:p w14:paraId="24325B74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Նրանք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մուրազին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հասնիս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մուրազին</w:t>
      </w:r>
      <w:r w:rsidRPr="000C75BD">
        <w:rPr>
          <w:rFonts w:ascii="Sylfaen" w:hAnsi="Sylfaen" w:cs="Tahoma"/>
          <w:lang w:val="hy-AM"/>
        </w:rPr>
        <w:t>։</w:t>
      </w:r>
    </w:p>
    <w:p w14:paraId="3AEB25AA" w14:textId="77777777" w:rsidR="00BA4E34" w:rsidRPr="000C75BD" w:rsidRDefault="00BA4E34" w:rsidP="00BA4E34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Աստծանե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խնձոր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կախ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էլավ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մեկը՝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ասողին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մեկը՝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լսողին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ալամ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աշխարհին</w:t>
      </w:r>
      <w:r w:rsidRPr="000C75BD">
        <w:rPr>
          <w:rFonts w:ascii="Sylfaen" w:hAnsi="Sylfaen" w:cs="Tahoma"/>
          <w:lang w:val="hy-AM"/>
        </w:rPr>
        <w:t>։</w:t>
      </w:r>
    </w:p>
    <w:p w14:paraId="7FC1C806" w14:textId="77777777" w:rsidR="0029620A" w:rsidRPr="00BA4E34" w:rsidRDefault="0029620A">
      <w:pPr>
        <w:rPr>
          <w:lang w:val="hy-AM"/>
        </w:rPr>
      </w:pPr>
    </w:p>
    <w:sectPr w:rsidR="0029620A" w:rsidRPr="00BA4E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9235" w14:textId="77777777" w:rsidR="002D3498" w:rsidRDefault="002D3498" w:rsidP="00BA4E34">
      <w:pPr>
        <w:spacing w:after="0" w:line="240" w:lineRule="auto"/>
      </w:pPr>
      <w:r>
        <w:separator/>
      </w:r>
    </w:p>
  </w:endnote>
  <w:endnote w:type="continuationSeparator" w:id="0">
    <w:p w14:paraId="2AC5EB69" w14:textId="77777777" w:rsidR="002D3498" w:rsidRDefault="002D3498" w:rsidP="00BA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0BB9" w14:textId="77777777" w:rsidR="002D3498" w:rsidRDefault="002D3498" w:rsidP="00BA4E34">
      <w:pPr>
        <w:spacing w:after="0" w:line="240" w:lineRule="auto"/>
      </w:pPr>
      <w:r>
        <w:separator/>
      </w:r>
    </w:p>
  </w:footnote>
  <w:footnote w:type="continuationSeparator" w:id="0">
    <w:p w14:paraId="13FB0025" w14:textId="77777777" w:rsidR="002D3498" w:rsidRDefault="002D3498" w:rsidP="00BA4E34">
      <w:pPr>
        <w:spacing w:after="0" w:line="240" w:lineRule="auto"/>
      </w:pPr>
      <w:r>
        <w:continuationSeparator/>
      </w:r>
    </w:p>
  </w:footnote>
  <w:footnote w:id="1">
    <w:p w14:paraId="6A10D142" w14:textId="77777777" w:rsidR="00BA4E34" w:rsidRPr="006B782D" w:rsidRDefault="00BA4E34" w:rsidP="00BA4E34">
      <w:pPr>
        <w:pStyle w:val="ac"/>
        <w:rPr>
          <w:rFonts w:ascii="Sylfaen" w:hAnsi="Sylfaen"/>
          <w:sz w:val="18"/>
          <w:szCs w:val="18"/>
          <w:lang w:val="hy-AM"/>
        </w:rPr>
      </w:pPr>
      <w:r w:rsidRPr="006B782D">
        <w:rPr>
          <w:rStyle w:val="af9"/>
          <w:sz w:val="18"/>
          <w:szCs w:val="18"/>
        </w:rPr>
        <w:footnoteRef/>
      </w:r>
      <w:r w:rsidRPr="006B782D">
        <w:rPr>
          <w:rFonts w:ascii="Sylfaen" w:hAnsi="Sylfaen"/>
          <w:sz w:val="18"/>
          <w:szCs w:val="18"/>
          <w:lang w:val="hy-AM"/>
        </w:rPr>
        <w:t xml:space="preserve"> </w:t>
      </w:r>
      <w:r w:rsidRPr="006B782D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Հավանաբար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 </w:t>
      </w:r>
      <w:r w:rsidRPr="006B782D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ասացողը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 </w:t>
      </w:r>
      <w:r w:rsidRPr="006B782D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շփոթել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 </w:t>
      </w:r>
      <w:r w:rsidRPr="006B782D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է՝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 </w:t>
      </w:r>
      <w:r w:rsidRPr="006B782D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պետք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 </w:t>
      </w:r>
      <w:r w:rsidRPr="006B782D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է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 </w:t>
      </w:r>
      <w:r w:rsidRPr="006B782D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լինի՝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> </w:t>
      </w:r>
      <w:r w:rsidRPr="006B782D">
        <w:rPr>
          <w:rFonts w:ascii="Sylfaen" w:hAnsi="Sylfaen" w:cs="Sylfaen"/>
          <w:b/>
          <w:bCs/>
          <w:sz w:val="18"/>
          <w:szCs w:val="18"/>
          <w:shd w:val="clear" w:color="auto" w:fill="FFFFFF"/>
          <w:lang w:val="hy-AM"/>
        </w:rPr>
        <w:t>մենձ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— </w:t>
      </w:r>
      <w:r w:rsidRPr="006B782D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Ծ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. </w:t>
      </w:r>
      <w:r w:rsidRPr="006B782D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Կ</w:t>
      </w:r>
      <w:r w:rsidRPr="006B782D">
        <w:rPr>
          <w:rFonts w:ascii="Sylfaen" w:hAnsi="Sylfaen" w:cs="Arial"/>
          <w:sz w:val="18"/>
          <w:szCs w:val="18"/>
          <w:shd w:val="clear" w:color="auto" w:fill="FFFFFF"/>
          <w:lang w:val="hy-AM"/>
        </w:rPr>
        <w:t>.: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5" w15:restartNumberingAfterBreak="0">
    <w:nsid w:val="2BA337F7"/>
    <w:multiLevelType w:val="multilevel"/>
    <w:tmpl w:val="201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F1A25"/>
    <w:multiLevelType w:val="multilevel"/>
    <w:tmpl w:val="4D94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911A5"/>
    <w:multiLevelType w:val="multilevel"/>
    <w:tmpl w:val="54C0D546"/>
    <w:lvl w:ilvl="0">
      <w:start w:val="11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8B6C79"/>
    <w:multiLevelType w:val="multilevel"/>
    <w:tmpl w:val="AB3C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518677">
    <w:abstractNumId w:val="0"/>
  </w:num>
  <w:num w:numId="2" w16cid:durableId="1573390384">
    <w:abstractNumId w:val="1"/>
  </w:num>
  <w:num w:numId="3" w16cid:durableId="958031461">
    <w:abstractNumId w:val="2"/>
  </w:num>
  <w:num w:numId="4" w16cid:durableId="458495368">
    <w:abstractNumId w:val="3"/>
  </w:num>
  <w:num w:numId="5" w16cid:durableId="728067008">
    <w:abstractNumId w:val="4"/>
  </w:num>
  <w:num w:numId="6" w16cid:durableId="795951473">
    <w:abstractNumId w:val="5"/>
  </w:num>
  <w:num w:numId="7" w16cid:durableId="738207122">
    <w:abstractNumId w:val="6"/>
  </w:num>
  <w:num w:numId="8" w16cid:durableId="1642229998">
    <w:abstractNumId w:val="7"/>
  </w:num>
  <w:num w:numId="9" w16cid:durableId="217404760">
    <w:abstractNumId w:val="8"/>
  </w:num>
  <w:num w:numId="10" w16cid:durableId="575408012">
    <w:abstractNumId w:val="9"/>
  </w:num>
  <w:num w:numId="11" w16cid:durableId="319239628">
    <w:abstractNumId w:val="10"/>
  </w:num>
  <w:num w:numId="12" w16cid:durableId="1303656369">
    <w:abstractNumId w:val="11"/>
  </w:num>
  <w:num w:numId="13" w16cid:durableId="501161752">
    <w:abstractNumId w:val="12"/>
  </w:num>
  <w:num w:numId="14" w16cid:durableId="2111317703">
    <w:abstractNumId w:val="13"/>
  </w:num>
  <w:num w:numId="15" w16cid:durableId="1945381478">
    <w:abstractNumId w:val="14"/>
  </w:num>
  <w:num w:numId="16" w16cid:durableId="955940032">
    <w:abstractNumId w:val="16"/>
  </w:num>
  <w:num w:numId="17" w16cid:durableId="1063141556">
    <w:abstractNumId w:val="18"/>
  </w:num>
  <w:num w:numId="18" w16cid:durableId="532379046">
    <w:abstractNumId w:val="15"/>
  </w:num>
  <w:num w:numId="19" w16cid:durableId="16759165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4"/>
    <w:rsid w:val="00103824"/>
    <w:rsid w:val="002216A4"/>
    <w:rsid w:val="0029620A"/>
    <w:rsid w:val="002D3498"/>
    <w:rsid w:val="004441ED"/>
    <w:rsid w:val="007E46A3"/>
    <w:rsid w:val="00BA4E34"/>
    <w:rsid w:val="00D3726D"/>
    <w:rsid w:val="00E0278C"/>
    <w:rsid w:val="00EB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94BC"/>
  <w15:chartTrackingRefBased/>
  <w15:docId w15:val="{3DC24F64-D389-478B-8ACF-C2C884C7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34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1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6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6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6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6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6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6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6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6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16A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BA4E34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styleId="ad">
    <w:name w:val="Hyperlink"/>
    <w:basedOn w:val="a0"/>
    <w:uiPriority w:val="99"/>
    <w:rsid w:val="00BA4E34"/>
    <w:rPr>
      <w:color w:val="0066CC"/>
      <w:u w:val="single"/>
    </w:rPr>
  </w:style>
  <w:style w:type="character" w:customStyle="1" w:styleId="ae">
    <w:name w:val="Сноска_"/>
    <w:basedOn w:val="a0"/>
    <w:link w:val="af"/>
    <w:rsid w:val="00BA4E34"/>
    <w:rPr>
      <w:rFonts w:ascii="Sylfaen" w:hAnsi="Sylfaen" w:cs="Sylfaen"/>
      <w:i/>
      <w:iCs/>
      <w:sz w:val="13"/>
      <w:szCs w:val="13"/>
      <w:shd w:val="clear" w:color="auto" w:fill="FFFFFF"/>
    </w:rPr>
  </w:style>
  <w:style w:type="paragraph" w:customStyle="1" w:styleId="af">
    <w:name w:val="Сноска"/>
    <w:basedOn w:val="a"/>
    <w:link w:val="ae"/>
    <w:rsid w:val="00BA4E34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TrebuchetMS">
    <w:name w:val="Сноска + Trebuchet MS"/>
    <w:aliases w:val="6 pt,Не курсив"/>
    <w:basedOn w:val="ae"/>
    <w:uiPriority w:val="99"/>
    <w:rsid w:val="00BA4E34"/>
    <w:rPr>
      <w:rFonts w:ascii="Trebuchet MS" w:hAnsi="Trebuchet MS" w:cs="Trebuchet MS"/>
      <w:i/>
      <w:iCs/>
      <w:sz w:val="12"/>
      <w:szCs w:val="12"/>
      <w:shd w:val="clear" w:color="auto" w:fill="FFFFFF"/>
    </w:rPr>
  </w:style>
  <w:style w:type="character" w:customStyle="1" w:styleId="af0">
    <w:name w:val="Сноска + Не курсив"/>
    <w:aliases w:val="Интервал 0 pt"/>
    <w:basedOn w:val="ae"/>
    <w:uiPriority w:val="99"/>
    <w:rsid w:val="00BA4E34"/>
    <w:rPr>
      <w:rFonts w:ascii="Sylfaen" w:hAnsi="Sylfaen" w:cs="Sylfaen"/>
      <w:i/>
      <w:iCs/>
      <w:spacing w:val="10"/>
      <w:sz w:val="13"/>
      <w:szCs w:val="13"/>
      <w:shd w:val="clear" w:color="auto" w:fill="FFFFFF"/>
    </w:rPr>
  </w:style>
  <w:style w:type="character" w:customStyle="1" w:styleId="23">
    <w:name w:val="Сноска (2)_"/>
    <w:basedOn w:val="a0"/>
    <w:link w:val="24"/>
    <w:uiPriority w:val="99"/>
    <w:rsid w:val="00BA4E34"/>
    <w:rPr>
      <w:rFonts w:ascii="Sylfaen" w:hAnsi="Sylfaen" w:cs="Sylfaen"/>
      <w:spacing w:val="-10"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BA4E34"/>
    <w:pPr>
      <w:widowControl w:val="0"/>
      <w:shd w:val="clear" w:color="auto" w:fill="FFFFFF"/>
      <w:spacing w:after="0" w:line="240" w:lineRule="atLeast"/>
      <w:jc w:val="center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31">
    <w:name w:val="Сноска (3)_"/>
    <w:basedOn w:val="a0"/>
    <w:link w:val="32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32">
    <w:name w:val="Сноска (3)"/>
    <w:basedOn w:val="a"/>
    <w:link w:val="31"/>
    <w:uiPriority w:val="99"/>
    <w:rsid w:val="00BA4E34"/>
    <w:pPr>
      <w:widowControl w:val="0"/>
      <w:shd w:val="clear" w:color="auto" w:fill="FFFFFF"/>
      <w:spacing w:after="0" w:line="221" w:lineRule="exact"/>
      <w:ind w:firstLine="420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33">
    <w:name w:val="Сноска (3) + Не курсив"/>
    <w:aliases w:val="Интервал 1 pt"/>
    <w:basedOn w:val="31"/>
    <w:uiPriority w:val="99"/>
    <w:rsid w:val="00BA4E34"/>
    <w:rPr>
      <w:rFonts w:ascii="Sylfaen" w:hAnsi="Sylfaen" w:cs="Sylfaen"/>
      <w:i/>
      <w:iCs/>
      <w:spacing w:val="20"/>
      <w:sz w:val="16"/>
      <w:szCs w:val="16"/>
      <w:shd w:val="clear" w:color="auto" w:fill="FFFFFF"/>
    </w:rPr>
  </w:style>
  <w:style w:type="character" w:customStyle="1" w:styleId="41">
    <w:name w:val="Сноска (4)_"/>
    <w:basedOn w:val="a0"/>
    <w:link w:val="42"/>
    <w:uiPriority w:val="99"/>
    <w:rsid w:val="00BA4E34"/>
    <w:rPr>
      <w:rFonts w:ascii="Sylfaen" w:hAnsi="Sylfaen" w:cs="Sylfaen"/>
      <w:i/>
      <w:iCs/>
      <w:sz w:val="12"/>
      <w:szCs w:val="12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BA4E34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2"/>
      <w:szCs w:val="12"/>
      <w:lang w:val="en-US" w:eastAsia="en-US"/>
      <w14:ligatures w14:val="standardContextual"/>
    </w:rPr>
  </w:style>
  <w:style w:type="character" w:customStyle="1" w:styleId="43">
    <w:name w:val="Сноска (4) + Не курсив"/>
    <w:aliases w:val="Интервал 0 pt28"/>
    <w:basedOn w:val="41"/>
    <w:uiPriority w:val="99"/>
    <w:rsid w:val="00BA4E34"/>
    <w:rPr>
      <w:rFonts w:ascii="Sylfaen" w:hAnsi="Sylfaen" w:cs="Sylfaen"/>
      <w:i/>
      <w:iCs/>
      <w:spacing w:val="10"/>
      <w:sz w:val="12"/>
      <w:szCs w:val="12"/>
      <w:shd w:val="clear" w:color="auto" w:fill="FFFFFF"/>
    </w:rPr>
  </w:style>
  <w:style w:type="character" w:customStyle="1" w:styleId="4Exact">
    <w:name w:val="Основной текст (4) Exact"/>
    <w:basedOn w:val="a0"/>
    <w:link w:val="44"/>
    <w:uiPriority w:val="99"/>
    <w:rsid w:val="00BA4E34"/>
    <w:rPr>
      <w:rFonts w:ascii="Sylfaen" w:hAnsi="Sylfaen" w:cs="Sylfaen"/>
      <w:sz w:val="76"/>
      <w:szCs w:val="76"/>
      <w:shd w:val="clear" w:color="auto" w:fill="FFFFFF"/>
    </w:rPr>
  </w:style>
  <w:style w:type="paragraph" w:customStyle="1" w:styleId="44">
    <w:name w:val="Основной текст (4)"/>
    <w:basedOn w:val="a"/>
    <w:link w:val="4Exact"/>
    <w:uiPriority w:val="99"/>
    <w:rsid w:val="00BA4E34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76"/>
      <w:szCs w:val="76"/>
      <w:lang w:val="en-US" w:eastAsia="en-US"/>
      <w14:ligatures w14:val="standardContextual"/>
    </w:rPr>
  </w:style>
  <w:style w:type="character" w:customStyle="1" w:styleId="5Exact">
    <w:name w:val="Основной текст (5) Exact"/>
    <w:basedOn w:val="a0"/>
    <w:link w:val="51"/>
    <w:uiPriority w:val="99"/>
    <w:rsid w:val="00BA4E34"/>
    <w:rPr>
      <w:rFonts w:ascii="Trebuchet MS" w:hAnsi="Trebuchet MS" w:cs="Trebuchet MS"/>
      <w:sz w:val="44"/>
      <w:szCs w:val="44"/>
      <w:shd w:val="clear" w:color="auto" w:fill="FFFFFF"/>
    </w:rPr>
  </w:style>
  <w:style w:type="paragraph" w:customStyle="1" w:styleId="51">
    <w:name w:val="Основной текст (5)"/>
    <w:basedOn w:val="a"/>
    <w:link w:val="5Exact"/>
    <w:uiPriority w:val="99"/>
    <w:rsid w:val="00BA4E34"/>
    <w:pPr>
      <w:widowControl w:val="0"/>
      <w:shd w:val="clear" w:color="auto" w:fill="FFFFFF"/>
      <w:spacing w:after="0" w:line="240" w:lineRule="atLeast"/>
    </w:pPr>
    <w:rPr>
      <w:rFonts w:ascii="Trebuchet MS" w:eastAsiaTheme="minorHAnsi" w:hAnsi="Trebuchet MS" w:cs="Trebuchet MS"/>
      <w:kern w:val="2"/>
      <w:sz w:val="44"/>
      <w:szCs w:val="44"/>
      <w:lang w:val="en-US" w:eastAsia="en-US"/>
      <w14:ligatures w14:val="standardContextual"/>
    </w:rPr>
  </w:style>
  <w:style w:type="character" w:customStyle="1" w:styleId="34">
    <w:name w:val="Основной текст (3)_"/>
    <w:basedOn w:val="a0"/>
    <w:link w:val="35"/>
    <w:uiPriority w:val="99"/>
    <w:rsid w:val="00BA4E34"/>
    <w:rPr>
      <w:rFonts w:ascii="Sylfaen" w:hAnsi="Sylfaen" w:cs="Sylfaen"/>
      <w:spacing w:val="20"/>
      <w:sz w:val="16"/>
      <w:szCs w:val="16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BA4E34"/>
    <w:pPr>
      <w:widowControl w:val="0"/>
      <w:shd w:val="clear" w:color="auto" w:fill="FFFFFF"/>
      <w:spacing w:after="300" w:line="240" w:lineRule="atLeast"/>
      <w:jc w:val="center"/>
    </w:pPr>
    <w:rPr>
      <w:rFonts w:ascii="Sylfaen" w:eastAsiaTheme="minorHAnsi" w:hAnsi="Sylfaen" w:cs="Sylfaen"/>
      <w:spacing w:val="20"/>
      <w:kern w:val="2"/>
      <w:sz w:val="16"/>
      <w:szCs w:val="16"/>
      <w:lang w:val="en-US" w:eastAsia="en-US"/>
      <w14:ligatures w14:val="standardContextual"/>
    </w:rPr>
  </w:style>
  <w:style w:type="character" w:customStyle="1" w:styleId="25">
    <w:name w:val="Основной текст (2)_"/>
    <w:basedOn w:val="a0"/>
    <w:link w:val="210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BA4E34"/>
    <w:pPr>
      <w:widowControl w:val="0"/>
      <w:shd w:val="clear" w:color="auto" w:fill="FFFFFF"/>
      <w:spacing w:before="300" w:after="0" w:line="250" w:lineRule="exact"/>
      <w:ind w:firstLine="48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6">
    <w:name w:val="Основной текст (2) + Не курсив"/>
    <w:aliases w:val="Интервал 1 pt8"/>
    <w:basedOn w:val="25"/>
    <w:uiPriority w:val="99"/>
    <w:rsid w:val="00BA4E34"/>
    <w:rPr>
      <w:rFonts w:ascii="Sylfaen" w:hAnsi="Sylfaen" w:cs="Sylfaen"/>
      <w:i/>
      <w:iCs/>
      <w:spacing w:val="20"/>
      <w:sz w:val="16"/>
      <w:szCs w:val="16"/>
      <w:shd w:val="clear" w:color="auto" w:fill="FFFFFF"/>
      <w:lang w:val="ru-RU" w:eastAsia="ru-RU"/>
    </w:rPr>
  </w:style>
  <w:style w:type="character" w:customStyle="1" w:styleId="28">
    <w:name w:val="Основной текст (2) + 8"/>
    <w:aliases w:val="5 pt,Интервал 0 pt27,Основной текст (3) + 8,Основной текст (2) + 10"/>
    <w:basedOn w:val="25"/>
    <w:uiPriority w:val="99"/>
    <w:rsid w:val="00BA4E34"/>
    <w:rPr>
      <w:rFonts w:ascii="Sylfaen" w:hAnsi="Sylfaen" w:cs="Sylfaen"/>
      <w:i/>
      <w:i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(2) + Не курсив3"/>
    <w:aliases w:val="Интервал 1 pt7"/>
    <w:basedOn w:val="25"/>
    <w:uiPriority w:val="99"/>
    <w:rsid w:val="00BA4E34"/>
    <w:rPr>
      <w:rFonts w:ascii="Sylfaen" w:hAnsi="Sylfaen" w:cs="Sylfaen"/>
      <w:i/>
      <w:iCs/>
      <w:spacing w:val="30"/>
      <w:sz w:val="16"/>
      <w:szCs w:val="16"/>
      <w:shd w:val="clear" w:color="auto" w:fill="FFFFFF"/>
      <w:lang w:val="ru-RU" w:eastAsia="ru-RU"/>
    </w:rPr>
  </w:style>
  <w:style w:type="character" w:customStyle="1" w:styleId="26pt">
    <w:name w:val="Основной текст (2) + 6 pt"/>
    <w:aliases w:val="Интервал 0 pt26"/>
    <w:basedOn w:val="25"/>
    <w:uiPriority w:val="99"/>
    <w:rsid w:val="00BA4E34"/>
    <w:rPr>
      <w:rFonts w:ascii="Sylfaen" w:hAnsi="Sylfaen" w:cs="Sylfaen"/>
      <w:i/>
      <w:iCs/>
      <w:spacing w:val="0"/>
      <w:sz w:val="12"/>
      <w:szCs w:val="12"/>
      <w:shd w:val="clear" w:color="auto" w:fill="FFFFFF"/>
    </w:rPr>
  </w:style>
  <w:style w:type="character" w:customStyle="1" w:styleId="11">
    <w:name w:val="Заголовок №1_"/>
    <w:basedOn w:val="a0"/>
    <w:link w:val="110"/>
    <w:uiPriority w:val="99"/>
    <w:rsid w:val="00BA4E34"/>
    <w:rPr>
      <w:rFonts w:ascii="Sylfaen" w:hAnsi="Sylfaen" w:cs="Sylfaen"/>
      <w:sz w:val="60"/>
      <w:szCs w:val="60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A4E34"/>
    <w:pPr>
      <w:widowControl w:val="0"/>
      <w:shd w:val="clear" w:color="auto" w:fill="FFFFFF"/>
      <w:spacing w:after="120" w:line="240" w:lineRule="atLeast"/>
      <w:jc w:val="both"/>
      <w:outlineLvl w:val="0"/>
    </w:pPr>
    <w:rPr>
      <w:rFonts w:ascii="Sylfaen" w:eastAsiaTheme="minorHAnsi" w:hAnsi="Sylfaen" w:cs="Sylfaen"/>
      <w:kern w:val="2"/>
      <w:sz w:val="60"/>
      <w:szCs w:val="60"/>
      <w:lang w:val="en-US" w:eastAsia="en-US"/>
      <w14:ligatures w14:val="standardContextual"/>
    </w:rPr>
  </w:style>
  <w:style w:type="character" w:customStyle="1" w:styleId="12">
    <w:name w:val="Заголовок №1"/>
    <w:basedOn w:val="11"/>
    <w:uiPriority w:val="99"/>
    <w:rsid w:val="00BA4E34"/>
    <w:rPr>
      <w:rFonts w:ascii="Sylfaen" w:hAnsi="Sylfaen" w:cs="Sylfaen"/>
      <w:sz w:val="60"/>
      <w:szCs w:val="60"/>
      <w:shd w:val="clear" w:color="auto" w:fill="FFFFFF"/>
    </w:rPr>
  </w:style>
  <w:style w:type="character" w:customStyle="1" w:styleId="1Gulim">
    <w:name w:val="Заголовок №1 + Gulim"/>
    <w:aliases w:val="41 pt"/>
    <w:basedOn w:val="11"/>
    <w:uiPriority w:val="99"/>
    <w:rsid w:val="00BA4E34"/>
    <w:rPr>
      <w:rFonts w:ascii="Gulim" w:eastAsia="Gulim" w:hAnsi="Sylfaen" w:cs="Gulim"/>
      <w:sz w:val="82"/>
      <w:szCs w:val="82"/>
      <w:shd w:val="clear" w:color="auto" w:fill="FFFFFF"/>
      <w:lang w:val="en-US" w:eastAsia="en-US"/>
    </w:rPr>
  </w:style>
  <w:style w:type="character" w:customStyle="1" w:styleId="29pt">
    <w:name w:val="Основной текст (2) + 9 pt"/>
    <w:basedOn w:val="25"/>
    <w:uiPriority w:val="99"/>
    <w:rsid w:val="00BA4E34"/>
    <w:rPr>
      <w:rFonts w:ascii="Sylfaen" w:hAnsi="Sylfaen" w:cs="Sylfaen"/>
      <w:i/>
      <w:iCs/>
      <w:spacing w:val="10"/>
      <w:sz w:val="18"/>
      <w:szCs w:val="18"/>
      <w:shd w:val="clear" w:color="auto" w:fill="FFFFFF"/>
    </w:rPr>
  </w:style>
  <w:style w:type="character" w:customStyle="1" w:styleId="213pt">
    <w:name w:val="Основной текст (2) + 13 pt"/>
    <w:aliases w:val="Не курсив13,Интервал 0 pt25"/>
    <w:basedOn w:val="25"/>
    <w:uiPriority w:val="99"/>
    <w:rsid w:val="00BA4E34"/>
    <w:rPr>
      <w:rFonts w:ascii="Sylfaen" w:hAnsi="Sylfaen" w:cs="Sylfaen"/>
      <w:i/>
      <w:iCs/>
      <w:spacing w:val="0"/>
      <w:sz w:val="26"/>
      <w:szCs w:val="26"/>
      <w:shd w:val="clear" w:color="auto" w:fill="FFFFFF"/>
    </w:rPr>
  </w:style>
  <w:style w:type="character" w:customStyle="1" w:styleId="29pt3">
    <w:name w:val="Основной текст (2) + 9 pt3"/>
    <w:aliases w:val="Не курсив12,Интервал 1 pt6"/>
    <w:basedOn w:val="25"/>
    <w:uiPriority w:val="99"/>
    <w:rsid w:val="00BA4E34"/>
    <w:rPr>
      <w:rFonts w:ascii="Sylfaen" w:hAnsi="Sylfaen" w:cs="Sylfaen"/>
      <w:i/>
      <w:iCs/>
      <w:spacing w:val="20"/>
      <w:sz w:val="18"/>
      <w:szCs w:val="18"/>
      <w:shd w:val="clear" w:color="auto" w:fill="FFFFFF"/>
      <w:lang w:val="ru-RU" w:eastAsia="ru-RU"/>
    </w:rPr>
  </w:style>
  <w:style w:type="character" w:customStyle="1" w:styleId="30pt">
    <w:name w:val="Основной текст (3) + Интервал 0 pt"/>
    <w:basedOn w:val="34"/>
    <w:uiPriority w:val="99"/>
    <w:rsid w:val="00BA4E34"/>
    <w:rPr>
      <w:rFonts w:ascii="Sylfaen" w:hAnsi="Sylfaen" w:cs="Sylfaen"/>
      <w:spacing w:val="10"/>
      <w:sz w:val="16"/>
      <w:szCs w:val="16"/>
      <w:shd w:val="clear" w:color="auto" w:fill="FFFFFF"/>
    </w:rPr>
  </w:style>
  <w:style w:type="character" w:customStyle="1" w:styleId="220">
    <w:name w:val="Основной текст (2) + Не курсив2"/>
    <w:basedOn w:val="25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29pt2">
    <w:name w:val="Основной текст (2) + 9 pt2"/>
    <w:aliases w:val="Интервал 0 pt24"/>
    <w:basedOn w:val="25"/>
    <w:uiPriority w:val="99"/>
    <w:rsid w:val="00BA4E34"/>
    <w:rPr>
      <w:rFonts w:ascii="Sylfaen" w:hAnsi="Sylfaen" w:cs="Sylfaen"/>
      <w:i/>
      <w:iCs/>
      <w:spacing w:val="0"/>
      <w:sz w:val="18"/>
      <w:szCs w:val="18"/>
      <w:shd w:val="clear" w:color="auto" w:fill="FFFFFF"/>
    </w:rPr>
  </w:style>
  <w:style w:type="character" w:customStyle="1" w:styleId="27">
    <w:name w:val="Основной текст (2) + 7"/>
    <w:aliases w:val="5 pt12,Интервал 0 pt23"/>
    <w:basedOn w:val="25"/>
    <w:uiPriority w:val="99"/>
    <w:rsid w:val="00BA4E34"/>
    <w:rPr>
      <w:rFonts w:ascii="Sylfaen" w:hAnsi="Sylfaen" w:cs="Sylfaen"/>
      <w:i/>
      <w:iCs/>
      <w:spacing w:val="0"/>
      <w:sz w:val="15"/>
      <w:szCs w:val="15"/>
      <w:shd w:val="clear" w:color="auto" w:fill="FFFFFF"/>
    </w:rPr>
  </w:style>
  <w:style w:type="character" w:customStyle="1" w:styleId="20pt">
    <w:name w:val="Основной текст (2) + Интервал 0 pt"/>
    <w:basedOn w:val="25"/>
    <w:uiPriority w:val="99"/>
    <w:rsid w:val="00BA4E34"/>
    <w:rPr>
      <w:rFonts w:ascii="Sylfaen" w:hAnsi="Sylfaen" w:cs="Sylfaen"/>
      <w:i/>
      <w:iCs/>
      <w:spacing w:val="0"/>
      <w:sz w:val="16"/>
      <w:szCs w:val="16"/>
      <w:shd w:val="clear" w:color="auto" w:fill="FFFFFF"/>
    </w:rPr>
  </w:style>
  <w:style w:type="character" w:customStyle="1" w:styleId="27pt">
    <w:name w:val="Основной текст (2) + 7 pt"/>
    <w:aliases w:val="Не курсив11,Интервал 0 pt22"/>
    <w:basedOn w:val="25"/>
    <w:uiPriority w:val="99"/>
    <w:rsid w:val="00BA4E34"/>
    <w:rPr>
      <w:rFonts w:ascii="Sylfaen" w:hAnsi="Sylfaen" w:cs="Sylfaen"/>
      <w:i/>
      <w:iCs/>
      <w:spacing w:val="0"/>
      <w:sz w:val="14"/>
      <w:szCs w:val="14"/>
      <w:shd w:val="clear" w:color="auto" w:fill="FFFFFF"/>
    </w:rPr>
  </w:style>
  <w:style w:type="character" w:customStyle="1" w:styleId="224pt">
    <w:name w:val="Основной текст (2) + 24 pt"/>
    <w:aliases w:val="Интервал 0 pt21"/>
    <w:basedOn w:val="25"/>
    <w:uiPriority w:val="99"/>
    <w:rsid w:val="00BA4E34"/>
    <w:rPr>
      <w:rFonts w:ascii="Sylfaen" w:hAnsi="Sylfaen" w:cs="Sylfaen"/>
      <w:i/>
      <w:iCs/>
      <w:spacing w:val="0"/>
      <w:sz w:val="48"/>
      <w:szCs w:val="48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rsid w:val="00BA4E34"/>
    <w:rPr>
      <w:rFonts w:ascii="Sylfaen" w:hAnsi="Sylfaen" w:cs="Sylfaen"/>
      <w:i/>
      <w:iCs/>
      <w:sz w:val="13"/>
      <w:szCs w:val="13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A4E34"/>
    <w:pPr>
      <w:widowControl w:val="0"/>
      <w:shd w:val="clear" w:color="auto" w:fill="FFFFFF"/>
      <w:spacing w:before="60" w:after="0" w:line="240" w:lineRule="atLeast"/>
      <w:ind w:firstLine="400"/>
      <w:jc w:val="both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67">
    <w:name w:val="Основной текст (6) + 7"/>
    <w:aliases w:val="5 pt11,Не курсив10"/>
    <w:basedOn w:val="61"/>
    <w:uiPriority w:val="99"/>
    <w:rsid w:val="00BA4E34"/>
    <w:rPr>
      <w:rFonts w:ascii="Sylfaen" w:hAnsi="Sylfaen" w:cs="Sylfaen"/>
      <w:i/>
      <w:iCs/>
      <w:sz w:val="15"/>
      <w:szCs w:val="15"/>
      <w:shd w:val="clear" w:color="auto" w:fill="FFFFFF"/>
    </w:rPr>
  </w:style>
  <w:style w:type="character" w:customStyle="1" w:styleId="27pt3">
    <w:name w:val="Основной текст (2) + 7 pt3"/>
    <w:basedOn w:val="25"/>
    <w:uiPriority w:val="99"/>
    <w:rsid w:val="00BA4E34"/>
    <w:rPr>
      <w:rFonts w:ascii="Sylfaen" w:hAnsi="Sylfaen" w:cs="Sylfaen"/>
      <w:i/>
      <w:iCs/>
      <w:spacing w:val="10"/>
      <w:sz w:val="14"/>
      <w:szCs w:val="14"/>
      <w:shd w:val="clear" w:color="auto" w:fill="FFFFFF"/>
    </w:rPr>
  </w:style>
  <w:style w:type="character" w:customStyle="1" w:styleId="af1">
    <w:name w:val="Подпись к таблице_"/>
    <w:basedOn w:val="a0"/>
    <w:link w:val="af2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af2">
    <w:name w:val="Подпись к таблице"/>
    <w:basedOn w:val="a"/>
    <w:link w:val="af1"/>
    <w:uiPriority w:val="99"/>
    <w:rsid w:val="00BA4E34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9">
    <w:name w:val="Основной текст (2)"/>
    <w:basedOn w:val="25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2a">
    <w:name w:val="Основной текст (2) + Малые прописные"/>
    <w:basedOn w:val="25"/>
    <w:uiPriority w:val="99"/>
    <w:rsid w:val="00BA4E34"/>
    <w:rPr>
      <w:rFonts w:ascii="Sylfaen" w:hAnsi="Sylfaen"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4pt">
    <w:name w:val="Основной текст (2) + 4 pt"/>
    <w:aliases w:val="Не курсив9,Малые прописные,Интервал 0 pt20"/>
    <w:basedOn w:val="25"/>
    <w:uiPriority w:val="99"/>
    <w:rsid w:val="00BA4E34"/>
    <w:rPr>
      <w:rFonts w:ascii="Sylfaen" w:hAnsi="Sylfaen" w:cs="Sylfaen"/>
      <w:i/>
      <w:iCs/>
      <w:smallCaps/>
      <w:spacing w:val="0"/>
      <w:sz w:val="8"/>
      <w:szCs w:val="8"/>
      <w:shd w:val="clear" w:color="auto" w:fill="FFFFFF"/>
      <w:lang w:val="en-US" w:eastAsia="en-US"/>
    </w:rPr>
  </w:style>
  <w:style w:type="character" w:customStyle="1" w:styleId="271">
    <w:name w:val="Основной текст (2) + 71"/>
    <w:aliases w:val="5 pt10"/>
    <w:basedOn w:val="25"/>
    <w:uiPriority w:val="99"/>
    <w:rsid w:val="00BA4E34"/>
    <w:rPr>
      <w:rFonts w:ascii="Sylfaen" w:hAnsi="Sylfaen" w:cs="Sylfaen"/>
      <w:i/>
      <w:iCs/>
      <w:spacing w:val="10"/>
      <w:sz w:val="15"/>
      <w:szCs w:val="15"/>
      <w:shd w:val="clear" w:color="auto" w:fill="FFFFFF"/>
    </w:rPr>
  </w:style>
  <w:style w:type="character" w:customStyle="1" w:styleId="282">
    <w:name w:val="Основной текст (2) + 82"/>
    <w:aliases w:val="5 pt9,Интервал 1 pt5"/>
    <w:basedOn w:val="25"/>
    <w:uiPriority w:val="99"/>
    <w:rsid w:val="00BA4E34"/>
    <w:rPr>
      <w:rFonts w:ascii="Sylfaen" w:hAnsi="Sylfaen" w:cs="Sylfaen"/>
      <w:i/>
      <w:iCs/>
      <w:spacing w:val="20"/>
      <w:sz w:val="17"/>
      <w:szCs w:val="17"/>
      <w:shd w:val="clear" w:color="auto" w:fill="FFFFFF"/>
    </w:rPr>
  </w:style>
  <w:style w:type="character" w:customStyle="1" w:styleId="27pt2">
    <w:name w:val="Основной текст (2) + 7 pt2"/>
    <w:aliases w:val="Не курсив8,Интервал -1 pt,Основной текст (6) + 7 pt"/>
    <w:basedOn w:val="25"/>
    <w:uiPriority w:val="99"/>
    <w:rsid w:val="00BA4E34"/>
    <w:rPr>
      <w:rFonts w:ascii="Sylfaen" w:hAnsi="Sylfaen" w:cs="Sylfaen"/>
      <w:i/>
      <w:iCs/>
      <w:spacing w:val="-20"/>
      <w:sz w:val="14"/>
      <w:szCs w:val="14"/>
      <w:shd w:val="clear" w:color="auto" w:fill="FFFFFF"/>
      <w:lang w:val="ru-RU" w:eastAsia="ru-RU"/>
    </w:rPr>
  </w:style>
  <w:style w:type="character" w:customStyle="1" w:styleId="100">
    <w:name w:val="Основной текст (10)_"/>
    <w:basedOn w:val="a0"/>
    <w:link w:val="101"/>
    <w:uiPriority w:val="99"/>
    <w:rsid w:val="00BA4E34"/>
    <w:rPr>
      <w:rFonts w:ascii="Sylfaen" w:hAnsi="Sylfaen" w:cs="Sylfaen"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A4E34"/>
    <w:pPr>
      <w:widowControl w:val="0"/>
      <w:shd w:val="clear" w:color="auto" w:fill="FFFFFF"/>
      <w:spacing w:before="720" w:after="0" w:line="240" w:lineRule="atLeast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107">
    <w:name w:val="Основной текст (10) + 7"/>
    <w:aliases w:val="5 pt8,Интервал 1 pt4,Основной текст (4) + 7"/>
    <w:basedOn w:val="100"/>
    <w:uiPriority w:val="99"/>
    <w:rsid w:val="00BA4E34"/>
    <w:rPr>
      <w:rFonts w:ascii="Sylfaen" w:hAnsi="Sylfaen" w:cs="Sylfaen"/>
      <w:spacing w:val="20"/>
      <w:sz w:val="15"/>
      <w:szCs w:val="15"/>
      <w:shd w:val="clear" w:color="auto" w:fill="FFFFFF"/>
    </w:rPr>
  </w:style>
  <w:style w:type="character" w:customStyle="1" w:styleId="20pt2">
    <w:name w:val="Основной текст (2) + Интервал 0 pt2"/>
    <w:basedOn w:val="25"/>
    <w:uiPriority w:val="99"/>
    <w:rsid w:val="00BA4E34"/>
    <w:rPr>
      <w:rFonts w:ascii="Sylfaen" w:hAnsi="Sylfaen" w:cs="Sylfaen"/>
      <w:i/>
      <w:iCs/>
      <w:spacing w:val="0"/>
      <w:sz w:val="16"/>
      <w:szCs w:val="16"/>
      <w:shd w:val="clear" w:color="auto" w:fill="FFFFFF"/>
    </w:rPr>
  </w:style>
  <w:style w:type="character" w:customStyle="1" w:styleId="260">
    <w:name w:val="Основной текст (2) + 6"/>
    <w:aliases w:val="5 pt7,Интервал -1 pt1,Масштаб 150%"/>
    <w:basedOn w:val="25"/>
    <w:uiPriority w:val="99"/>
    <w:rsid w:val="00BA4E34"/>
    <w:rPr>
      <w:rFonts w:ascii="Sylfaen" w:hAnsi="Sylfaen" w:cs="Sylfaen"/>
      <w:i/>
      <w:iCs/>
      <w:spacing w:val="-20"/>
      <w:w w:val="150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1"/>
    <w:uiPriority w:val="99"/>
    <w:rsid w:val="00BA4E34"/>
    <w:rPr>
      <w:rFonts w:ascii="Sylfaen" w:hAnsi="Sylfaen" w:cs="Sylfaen"/>
      <w:sz w:val="110"/>
      <w:szCs w:val="110"/>
      <w:shd w:val="clear" w:color="auto" w:fill="FFFFFF"/>
    </w:rPr>
  </w:style>
  <w:style w:type="paragraph" w:customStyle="1" w:styleId="111">
    <w:name w:val="Основной текст (11)"/>
    <w:basedOn w:val="a"/>
    <w:link w:val="11Exact"/>
    <w:uiPriority w:val="99"/>
    <w:rsid w:val="00BA4E34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110"/>
      <w:szCs w:val="110"/>
      <w:lang w:val="en-US" w:eastAsia="en-US"/>
      <w14:ligatures w14:val="standardContextual"/>
    </w:rPr>
  </w:style>
  <w:style w:type="character" w:customStyle="1" w:styleId="12Exact">
    <w:name w:val="Основной текст (12) Exact"/>
    <w:basedOn w:val="a0"/>
    <w:link w:val="120"/>
    <w:uiPriority w:val="99"/>
    <w:rsid w:val="00BA4E34"/>
    <w:rPr>
      <w:rFonts w:ascii="Sylfaen" w:hAnsi="Sylfaen" w:cs="Sylfaen"/>
      <w:i/>
      <w:iCs/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Exact"/>
    <w:uiPriority w:val="99"/>
    <w:rsid w:val="00BA4E34"/>
    <w:pPr>
      <w:widowControl w:val="0"/>
      <w:shd w:val="clear" w:color="auto" w:fill="FFFFFF"/>
      <w:spacing w:after="1440" w:line="240" w:lineRule="atLeast"/>
    </w:pPr>
    <w:rPr>
      <w:rFonts w:ascii="Sylfaen" w:eastAsiaTheme="minorHAnsi" w:hAnsi="Sylfaen" w:cs="Sylfaen"/>
      <w:i/>
      <w:iCs/>
      <w:kern w:val="2"/>
      <w:sz w:val="14"/>
      <w:szCs w:val="14"/>
      <w:lang w:val="en-US" w:eastAsia="en-US"/>
      <w14:ligatures w14:val="standardContextual"/>
    </w:rPr>
  </w:style>
  <w:style w:type="character" w:customStyle="1" w:styleId="12Exact1">
    <w:name w:val="Основной текст (12) Exact1"/>
    <w:basedOn w:val="12Exact"/>
    <w:uiPriority w:val="99"/>
    <w:rsid w:val="00BA4E34"/>
    <w:rPr>
      <w:rFonts w:ascii="Sylfaen" w:hAnsi="Sylfaen" w:cs="Sylfaen"/>
      <w:i/>
      <w:iCs/>
      <w:sz w:val="14"/>
      <w:szCs w:val="14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uiPriority w:val="99"/>
    <w:rsid w:val="00BA4E34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uiPriority w:val="99"/>
    <w:rsid w:val="00BA4E34"/>
    <w:pPr>
      <w:widowControl w:val="0"/>
      <w:shd w:val="clear" w:color="auto" w:fill="FFFFFF"/>
      <w:spacing w:before="1440" w:after="0" w:line="240" w:lineRule="atLeast"/>
    </w:pPr>
    <w:rPr>
      <w:rFonts w:ascii="Sylfaen" w:eastAsiaTheme="minorHAnsi" w:hAnsi="Sylfaen" w:cs="Sylfaen"/>
      <w:kern w:val="2"/>
      <w:sz w:val="26"/>
      <w:szCs w:val="26"/>
      <w:lang w:val="en-US" w:eastAsia="en-US"/>
      <w14:ligatures w14:val="standardContextual"/>
    </w:rPr>
  </w:style>
  <w:style w:type="character" w:customStyle="1" w:styleId="13Exact1">
    <w:name w:val="Основной текст (13) Exact1"/>
    <w:basedOn w:val="13Exact"/>
    <w:uiPriority w:val="99"/>
    <w:rsid w:val="00BA4E34"/>
    <w:rPr>
      <w:rFonts w:ascii="Sylfaen" w:hAnsi="Sylfaen" w:cs="Sylfaen"/>
      <w:sz w:val="26"/>
      <w:szCs w:val="26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rsid w:val="00BA4E34"/>
    <w:rPr>
      <w:rFonts w:ascii="Sylfaen" w:hAnsi="Sylfaen" w:cs="Sylfaen"/>
      <w:sz w:val="16"/>
      <w:szCs w:val="16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BA4E34"/>
    <w:pPr>
      <w:widowControl w:val="0"/>
      <w:shd w:val="clear" w:color="auto" w:fill="FFFFFF"/>
      <w:spacing w:after="300" w:line="240" w:lineRule="atLeast"/>
      <w:outlineLvl w:val="1"/>
    </w:pPr>
    <w:rPr>
      <w:rFonts w:ascii="Sylfaen" w:eastAsiaTheme="minorHAnsi" w:hAnsi="Sylfaen" w:cs="Sylfaen"/>
      <w:kern w:val="2"/>
      <w:sz w:val="16"/>
      <w:szCs w:val="16"/>
      <w:lang w:val="en-US" w:eastAsia="en-US"/>
      <w14:ligatures w14:val="standardContextual"/>
    </w:rPr>
  </w:style>
  <w:style w:type="character" w:customStyle="1" w:styleId="211">
    <w:name w:val="Основной текст (2) + Не курсив1"/>
    <w:aliases w:val="Интервал 0 pt19"/>
    <w:basedOn w:val="25"/>
    <w:uiPriority w:val="99"/>
    <w:rsid w:val="00BA4E34"/>
    <w:rPr>
      <w:rFonts w:ascii="Sylfaen" w:hAnsi="Sylfaen" w:cs="Sylfaen"/>
      <w:i/>
      <w:iCs/>
      <w:spacing w:val="0"/>
      <w:sz w:val="16"/>
      <w:szCs w:val="16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uiPriority w:val="99"/>
    <w:rsid w:val="00BA4E34"/>
    <w:rPr>
      <w:rFonts w:ascii="Sylfaen" w:hAnsi="Sylfaen" w:cs="Sylfaen"/>
      <w:spacing w:val="-10"/>
      <w:sz w:val="20"/>
      <w:szCs w:val="20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BA4E34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261">
    <w:name w:val="Основной текст (2) + 61"/>
    <w:aliases w:val="5 pt6,Интервал 0 pt18"/>
    <w:basedOn w:val="25"/>
    <w:uiPriority w:val="99"/>
    <w:rsid w:val="00BA4E34"/>
    <w:rPr>
      <w:rFonts w:ascii="Sylfaen" w:hAnsi="Sylfaen" w:cs="Sylfaen"/>
      <w:i/>
      <w:iCs/>
      <w:spacing w:val="-10"/>
      <w:sz w:val="13"/>
      <w:szCs w:val="13"/>
      <w:shd w:val="clear" w:color="auto" w:fill="FFFFFF"/>
      <w:lang w:val="ru-RU" w:eastAsia="ru-RU"/>
    </w:rPr>
  </w:style>
  <w:style w:type="character" w:customStyle="1" w:styleId="25pt">
    <w:name w:val="Основной текст (2) + 5 pt"/>
    <w:aliases w:val="Не курсив7,Интервал 0 pt17,Основной текст (2) + David,4 pt"/>
    <w:basedOn w:val="25"/>
    <w:uiPriority w:val="99"/>
    <w:rsid w:val="00BA4E34"/>
    <w:rPr>
      <w:rFonts w:ascii="Sylfaen" w:hAnsi="Sylfaen" w:cs="Sylfaen"/>
      <w:i/>
      <w:iCs/>
      <w:spacing w:val="0"/>
      <w:sz w:val="10"/>
      <w:szCs w:val="10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rsid w:val="00BA4E34"/>
    <w:rPr>
      <w:rFonts w:ascii="Sylfaen" w:hAnsi="Sylfaen" w:cs="Sylfaen"/>
      <w:i/>
      <w:iCs/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BA4E34"/>
    <w:pPr>
      <w:widowControl w:val="0"/>
      <w:shd w:val="clear" w:color="auto" w:fill="FFFFFF"/>
      <w:spacing w:after="0" w:line="250" w:lineRule="exact"/>
      <w:ind w:firstLine="500"/>
      <w:jc w:val="both"/>
    </w:pPr>
    <w:rPr>
      <w:rFonts w:ascii="Sylfaen" w:eastAsiaTheme="minorHAnsi" w:hAnsi="Sylfaen" w:cs="Sylfaen"/>
      <w:i/>
      <w:iCs/>
      <w:kern w:val="2"/>
      <w:sz w:val="15"/>
      <w:szCs w:val="15"/>
      <w:lang w:val="en-US" w:eastAsia="en-US"/>
      <w14:ligatures w14:val="standardContextual"/>
    </w:rPr>
  </w:style>
  <w:style w:type="character" w:customStyle="1" w:styleId="158pt">
    <w:name w:val="Основной текст (15) + 8 pt"/>
    <w:aliases w:val="Интервал 0 pt16"/>
    <w:basedOn w:val="15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151pt">
    <w:name w:val="Основной текст (15) + Интервал 1 pt"/>
    <w:basedOn w:val="15"/>
    <w:uiPriority w:val="99"/>
    <w:rsid w:val="00BA4E34"/>
    <w:rPr>
      <w:rFonts w:ascii="Sylfaen" w:hAnsi="Sylfaen" w:cs="Sylfaen"/>
      <w:i/>
      <w:iCs/>
      <w:spacing w:val="30"/>
      <w:sz w:val="15"/>
      <w:szCs w:val="15"/>
      <w:shd w:val="clear" w:color="auto" w:fill="FFFFFF"/>
    </w:rPr>
  </w:style>
  <w:style w:type="character" w:customStyle="1" w:styleId="154pt">
    <w:name w:val="Основной текст (15) + 4 pt"/>
    <w:aliases w:val="Не курсив6"/>
    <w:basedOn w:val="15"/>
    <w:uiPriority w:val="99"/>
    <w:rsid w:val="00BA4E34"/>
    <w:rPr>
      <w:rFonts w:ascii="Sylfaen" w:hAnsi="Sylfaen" w:cs="Sylfaen"/>
      <w:i/>
      <w:iCs/>
      <w:sz w:val="8"/>
      <w:szCs w:val="8"/>
      <w:shd w:val="clear" w:color="auto" w:fill="FFFFFF"/>
    </w:rPr>
  </w:style>
  <w:style w:type="character" w:customStyle="1" w:styleId="281">
    <w:name w:val="Основной текст (2) + 81"/>
    <w:aliases w:val="5 pt5,Полужирный,Интервал 0 pt15,Основной текст (5) + 7"/>
    <w:basedOn w:val="25"/>
    <w:uiPriority w:val="99"/>
    <w:rsid w:val="00BA4E34"/>
    <w:rPr>
      <w:rFonts w:ascii="Sylfaen" w:hAnsi="Sylfaen" w:cs="Sylfaen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BA4E34"/>
    <w:rPr>
      <w:rFonts w:ascii="Tahoma" w:hAnsi="Tahoma" w:cs="Tahoma"/>
      <w:b/>
      <w:bCs/>
      <w:i/>
      <w:i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BA4E34"/>
    <w:pPr>
      <w:widowControl w:val="0"/>
      <w:shd w:val="clear" w:color="auto" w:fill="FFFFFF"/>
      <w:spacing w:before="180" w:after="0" w:line="240" w:lineRule="atLeast"/>
      <w:jc w:val="center"/>
    </w:pPr>
    <w:rPr>
      <w:rFonts w:ascii="Tahoma" w:eastAsiaTheme="minorHAnsi" w:hAnsi="Tahoma" w:cs="Tahoma"/>
      <w:b/>
      <w:bCs/>
      <w:i/>
      <w:iCs/>
      <w:kern w:val="2"/>
      <w:sz w:val="26"/>
      <w:szCs w:val="26"/>
      <w:lang w:val="en-US" w:eastAsia="en-US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BA4E34"/>
    <w:pPr>
      <w:widowControl w:val="0"/>
      <w:shd w:val="clear" w:color="auto" w:fill="FFFFFF"/>
      <w:spacing w:after="0" w:line="250" w:lineRule="exact"/>
      <w:ind w:firstLine="42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72">
    <w:name w:val="Основной текст (7)"/>
    <w:basedOn w:val="71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77">
    <w:name w:val="Основной текст (7) + 7"/>
    <w:aliases w:val="5 pt4,Интервал 0 pt14"/>
    <w:basedOn w:val="71"/>
    <w:uiPriority w:val="99"/>
    <w:rsid w:val="00BA4E34"/>
    <w:rPr>
      <w:rFonts w:ascii="Sylfaen" w:hAnsi="Sylfaen" w:cs="Sylfaen"/>
      <w:i/>
      <w:iCs/>
      <w:spacing w:val="0"/>
      <w:sz w:val="15"/>
      <w:szCs w:val="15"/>
      <w:shd w:val="clear" w:color="auto" w:fill="FFFFFF"/>
    </w:rPr>
  </w:style>
  <w:style w:type="character" w:customStyle="1" w:styleId="77pt">
    <w:name w:val="Основной текст (7) + 7 pt"/>
    <w:aliases w:val="Не курсив5,Основной текст (2) + 7 pt4,Масштаб 100%"/>
    <w:basedOn w:val="71"/>
    <w:uiPriority w:val="99"/>
    <w:rsid w:val="00BA4E34"/>
    <w:rPr>
      <w:rFonts w:ascii="Sylfaen" w:hAnsi="Sylfaen" w:cs="Sylfaen"/>
      <w:i/>
      <w:iCs/>
      <w:spacing w:val="10"/>
      <w:sz w:val="14"/>
      <w:szCs w:val="14"/>
      <w:shd w:val="clear" w:color="auto" w:fill="FFFFFF"/>
      <w:lang w:val="ru-RU" w:eastAsia="ru-RU"/>
    </w:rPr>
  </w:style>
  <w:style w:type="character" w:customStyle="1" w:styleId="7Candara">
    <w:name w:val="Основной текст (7) + Candara"/>
    <w:aliases w:val="5 pt3,Интервал 1 pt3,Основной текст (2) + Georgia1,5,Основной текст (2) + 93"/>
    <w:basedOn w:val="71"/>
    <w:uiPriority w:val="99"/>
    <w:rsid w:val="00BA4E34"/>
    <w:rPr>
      <w:rFonts w:ascii="Candara" w:hAnsi="Candara" w:cs="Candara"/>
      <w:i/>
      <w:iCs/>
      <w:spacing w:val="20"/>
      <w:sz w:val="10"/>
      <w:szCs w:val="10"/>
      <w:shd w:val="clear" w:color="auto" w:fill="FFFFFF"/>
      <w:lang w:val="ru-RU" w:eastAsia="ru-RU"/>
    </w:rPr>
  </w:style>
  <w:style w:type="character" w:customStyle="1" w:styleId="22pt">
    <w:name w:val="Основной текст (2) + Интервал 2 pt"/>
    <w:basedOn w:val="25"/>
    <w:uiPriority w:val="99"/>
    <w:rsid w:val="00BA4E34"/>
    <w:rPr>
      <w:rFonts w:ascii="Sylfaen" w:hAnsi="Sylfaen" w:cs="Sylfaen"/>
      <w:i/>
      <w:iCs/>
      <w:spacing w:val="40"/>
      <w:sz w:val="16"/>
      <w:szCs w:val="16"/>
      <w:shd w:val="clear" w:color="auto" w:fill="FFFFFF"/>
    </w:rPr>
  </w:style>
  <w:style w:type="character" w:customStyle="1" w:styleId="2FranklinGothicDemiCond">
    <w:name w:val="Основной текст (2) + Franklin Gothic Demi Cond"/>
    <w:aliases w:val="9 pt,Интервал 0 pt13"/>
    <w:basedOn w:val="25"/>
    <w:uiPriority w:val="99"/>
    <w:rsid w:val="00BA4E34"/>
    <w:rPr>
      <w:rFonts w:ascii="Franklin Gothic Demi Cond" w:hAnsi="Franklin Gothic Demi Cond" w:cs="Franklin Gothic Demi Cond"/>
      <w:i/>
      <w:iCs/>
      <w:spacing w:val="0"/>
      <w:w w:val="100"/>
      <w:sz w:val="18"/>
      <w:szCs w:val="18"/>
      <w:shd w:val="clear" w:color="auto" w:fill="FFFFFF"/>
      <w:lang w:val="en-US" w:eastAsia="en-US"/>
    </w:rPr>
  </w:style>
  <w:style w:type="character" w:customStyle="1" w:styleId="211pt">
    <w:name w:val="Основной текст (2) + 11 pt"/>
    <w:aliases w:val="Не курсив4,Интервал 0 pt12,Масштаб 60%,Основной текст (2) + Полужирный"/>
    <w:basedOn w:val="25"/>
    <w:uiPriority w:val="99"/>
    <w:rsid w:val="00BA4E34"/>
    <w:rPr>
      <w:rFonts w:ascii="Sylfaen" w:hAnsi="Sylfaen" w:cs="Sylfaen"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Полужирный1,Интервал 0 pt11,Масштаб 70%"/>
    <w:basedOn w:val="25"/>
    <w:uiPriority w:val="99"/>
    <w:rsid w:val="00BA4E34"/>
    <w:rPr>
      <w:rFonts w:ascii="Sylfaen" w:hAnsi="Sylfaen" w:cs="Sylfaen"/>
      <w:b/>
      <w:bCs/>
      <w:i/>
      <w:iCs/>
      <w:spacing w:val="0"/>
      <w:w w:val="70"/>
      <w:sz w:val="22"/>
      <w:szCs w:val="22"/>
      <w:shd w:val="clear" w:color="auto" w:fill="FFFFFF"/>
    </w:rPr>
  </w:style>
  <w:style w:type="character" w:customStyle="1" w:styleId="290">
    <w:name w:val="Основной текст (2) + 9"/>
    <w:aliases w:val="5 pt2,Интервал 0 pt10,Масштаб 75%,Основной текст (2) + 72,Основной текст (8) + 7,Основной текст (2) + 5,Масштаб 80%,Основной текст (2) + 92"/>
    <w:basedOn w:val="25"/>
    <w:uiPriority w:val="99"/>
    <w:rsid w:val="00BA4E34"/>
    <w:rPr>
      <w:rFonts w:ascii="Sylfaen" w:hAnsi="Sylfaen" w:cs="Sylfaen"/>
      <w:i/>
      <w:iCs/>
      <w:spacing w:val="0"/>
      <w:w w:val="75"/>
      <w:sz w:val="19"/>
      <w:szCs w:val="19"/>
      <w:shd w:val="clear" w:color="auto" w:fill="FFFFFF"/>
    </w:rPr>
  </w:style>
  <w:style w:type="character" w:customStyle="1" w:styleId="2Constantia">
    <w:name w:val="Основной текст (2) + Constantia"/>
    <w:aliases w:val="10 pt,Интервал 0 pt9"/>
    <w:basedOn w:val="25"/>
    <w:uiPriority w:val="99"/>
    <w:rsid w:val="00BA4E34"/>
    <w:rPr>
      <w:rFonts w:ascii="Constantia" w:hAnsi="Constantia" w:cs="Constantia"/>
      <w:i/>
      <w:iCs/>
      <w:spacing w:val="0"/>
      <w:sz w:val="20"/>
      <w:szCs w:val="20"/>
      <w:shd w:val="clear" w:color="auto" w:fill="FFFFFF"/>
    </w:rPr>
  </w:style>
  <w:style w:type="character" w:customStyle="1" w:styleId="29pt1">
    <w:name w:val="Основной текст (2) + 9 pt1"/>
    <w:aliases w:val="Интервал 0 pt8"/>
    <w:basedOn w:val="25"/>
    <w:uiPriority w:val="99"/>
    <w:rsid w:val="00BA4E34"/>
    <w:rPr>
      <w:rFonts w:ascii="Sylfaen" w:hAnsi="Sylfaen" w:cs="Sylfaen"/>
      <w:i/>
      <w:iCs/>
      <w:spacing w:val="0"/>
      <w:sz w:val="18"/>
      <w:szCs w:val="18"/>
      <w:shd w:val="clear" w:color="auto" w:fill="FFFFFF"/>
      <w:lang w:val="ru-RU" w:eastAsia="ru-RU"/>
    </w:rPr>
  </w:style>
  <w:style w:type="character" w:customStyle="1" w:styleId="17">
    <w:name w:val="Основной текст (17)_"/>
    <w:basedOn w:val="a0"/>
    <w:link w:val="170"/>
    <w:uiPriority w:val="99"/>
    <w:rsid w:val="00BA4E34"/>
    <w:rPr>
      <w:rFonts w:ascii="Sylfaen" w:hAnsi="Sylfaen" w:cs="Sylfaen"/>
      <w:sz w:val="14"/>
      <w:szCs w:val="14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BA4E34"/>
    <w:pPr>
      <w:widowControl w:val="0"/>
      <w:shd w:val="clear" w:color="auto" w:fill="FFFFFF"/>
      <w:spacing w:before="300" w:after="0" w:line="240" w:lineRule="atLeast"/>
      <w:jc w:val="center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2Impact">
    <w:name w:val="Основной текст (2) + Impact"/>
    <w:aliases w:val="11 pt,Интервал 0 pt7,7"/>
    <w:basedOn w:val="25"/>
    <w:uiPriority w:val="99"/>
    <w:rsid w:val="00BA4E34"/>
    <w:rPr>
      <w:rFonts w:ascii="Impact" w:hAnsi="Impact" w:cs="Impact"/>
      <w:i/>
      <w:iCs/>
      <w:spacing w:val="0"/>
      <w:w w:val="100"/>
      <w:sz w:val="22"/>
      <w:szCs w:val="22"/>
      <w:shd w:val="clear" w:color="auto" w:fill="FFFFFF"/>
      <w:lang w:val="en-US" w:eastAsia="en-US"/>
    </w:rPr>
  </w:style>
  <w:style w:type="character" w:customStyle="1" w:styleId="212">
    <w:name w:val="Основной текст (2) + Малые прописные1"/>
    <w:basedOn w:val="25"/>
    <w:uiPriority w:val="99"/>
    <w:rsid w:val="00BA4E34"/>
    <w:rPr>
      <w:rFonts w:ascii="Sylfaen" w:hAnsi="Sylfaen"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0pt1">
    <w:name w:val="Основной текст (2) + Интервал 0 pt1"/>
    <w:basedOn w:val="25"/>
    <w:uiPriority w:val="99"/>
    <w:rsid w:val="00BA4E34"/>
    <w:rPr>
      <w:rFonts w:ascii="Sylfaen" w:hAnsi="Sylfaen" w:cs="Sylfaen"/>
      <w:i/>
      <w:iCs/>
      <w:spacing w:val="0"/>
      <w:sz w:val="16"/>
      <w:szCs w:val="16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BA4E34"/>
    <w:rPr>
      <w:rFonts w:ascii="Sylfaen" w:hAnsi="Sylfaen" w:cs="Sylfaen"/>
      <w:i/>
      <w:iCs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BA4E34"/>
    <w:pPr>
      <w:widowControl w:val="0"/>
      <w:shd w:val="clear" w:color="auto" w:fill="FFFFFF"/>
      <w:spacing w:after="720" w:line="250" w:lineRule="exact"/>
      <w:ind w:firstLine="560"/>
    </w:pPr>
    <w:rPr>
      <w:rFonts w:ascii="Sylfaen" w:eastAsiaTheme="minorHAnsi" w:hAnsi="Sylfaen" w:cs="Sylfaen"/>
      <w:i/>
      <w:iCs/>
      <w:kern w:val="2"/>
      <w:sz w:val="17"/>
      <w:szCs w:val="17"/>
      <w:lang w:val="en-US" w:eastAsia="en-US"/>
      <w14:ligatures w14:val="standardContextual"/>
    </w:rPr>
  </w:style>
  <w:style w:type="character" w:customStyle="1" w:styleId="88pt">
    <w:name w:val="Основной текст (8) + 8 pt"/>
    <w:aliases w:val="Интервал 0 pt6"/>
    <w:basedOn w:val="81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87pt">
    <w:name w:val="Основной текст (8) + 7 pt"/>
    <w:aliases w:val="Не курсив3,Интервал 1 pt2,Основной текст (2) + Tahoma,8 pt"/>
    <w:basedOn w:val="81"/>
    <w:uiPriority w:val="99"/>
    <w:rsid w:val="00BA4E34"/>
    <w:rPr>
      <w:rFonts w:ascii="Sylfaen" w:hAnsi="Sylfaen"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80pt">
    <w:name w:val="Основной текст (8) + Интервал 0 pt"/>
    <w:basedOn w:val="81"/>
    <w:rsid w:val="00BA4E34"/>
    <w:rPr>
      <w:rFonts w:ascii="Sylfaen" w:hAnsi="Sylfaen" w:cs="Sylfaen"/>
      <w:i/>
      <w:iCs/>
      <w:spacing w:val="10"/>
      <w:sz w:val="17"/>
      <w:szCs w:val="17"/>
      <w:shd w:val="clear" w:color="auto" w:fill="FFFFFF"/>
    </w:rPr>
  </w:style>
  <w:style w:type="character" w:customStyle="1" w:styleId="83">
    <w:name w:val="Основной текст (8) + Малые прописные"/>
    <w:aliases w:val="Интервал 0 pt5"/>
    <w:basedOn w:val="81"/>
    <w:uiPriority w:val="99"/>
    <w:rsid w:val="00BA4E34"/>
    <w:rPr>
      <w:rFonts w:ascii="Sylfaen" w:hAnsi="Sylfaen" w:cs="Sylfaen"/>
      <w:i/>
      <w:iCs/>
      <w:smallCaps/>
      <w:spacing w:val="10"/>
      <w:sz w:val="17"/>
      <w:szCs w:val="17"/>
      <w:shd w:val="clear" w:color="auto" w:fill="FFFFFF"/>
    </w:rPr>
  </w:style>
  <w:style w:type="character" w:customStyle="1" w:styleId="77pt2">
    <w:name w:val="Основной текст (7) + 7 pt2"/>
    <w:aliases w:val="Не курсив2,Интервал 1 pt1,Основной текст (5) + Не курсив,Основной текст (2) + 6 pt1,Основной текст (10) + Не курсив"/>
    <w:basedOn w:val="71"/>
    <w:uiPriority w:val="99"/>
    <w:rsid w:val="00BA4E34"/>
    <w:rPr>
      <w:rFonts w:ascii="Sylfaen" w:hAnsi="Sylfaen"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77pt1">
    <w:name w:val="Основной текст (7) + 7 pt1"/>
    <w:aliases w:val="Интервал 0 pt4"/>
    <w:basedOn w:val="71"/>
    <w:uiPriority w:val="99"/>
    <w:rsid w:val="00BA4E34"/>
    <w:rPr>
      <w:rFonts w:ascii="Sylfaen" w:hAnsi="Sylfaen" w:cs="Sylfaen"/>
      <w:i/>
      <w:iCs/>
      <w:spacing w:val="0"/>
      <w:sz w:val="14"/>
      <w:szCs w:val="14"/>
      <w:shd w:val="clear" w:color="auto" w:fill="FFFFFF"/>
    </w:rPr>
  </w:style>
  <w:style w:type="character" w:customStyle="1" w:styleId="720">
    <w:name w:val="Основной текст (7)2"/>
    <w:basedOn w:val="71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BA4E34"/>
    <w:rPr>
      <w:rFonts w:ascii="Sylfaen" w:hAnsi="Sylfaen" w:cs="Sylfaen"/>
      <w:spacing w:val="10"/>
      <w:sz w:val="14"/>
      <w:szCs w:val="14"/>
      <w:shd w:val="clear" w:color="auto" w:fill="FFFFFF"/>
    </w:rPr>
  </w:style>
  <w:style w:type="character" w:customStyle="1" w:styleId="27pt1">
    <w:name w:val="Основной текст (2) + 7 pt1"/>
    <w:aliases w:val="Интервал 0 pt3,Основной текст (2) + 22 pt"/>
    <w:basedOn w:val="25"/>
    <w:uiPriority w:val="99"/>
    <w:rsid w:val="00BA4E34"/>
    <w:rPr>
      <w:rFonts w:ascii="Sylfaen" w:hAnsi="Sylfaen" w:cs="Sylfaen"/>
      <w:i/>
      <w:iCs/>
      <w:spacing w:val="0"/>
      <w:sz w:val="14"/>
      <w:szCs w:val="1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BA4E34"/>
    <w:pPr>
      <w:widowControl w:val="0"/>
      <w:shd w:val="clear" w:color="auto" w:fill="FFFFFF"/>
      <w:spacing w:after="0" w:line="250" w:lineRule="exact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4pt1">
    <w:name w:val="Основной текст (2) + 4 pt1"/>
    <w:aliases w:val="Не курсив1,Интервал 0 pt2,Основной текст (2) + 5 pt1,Основной текст (2) + 10 pt,Основной текст (2) + 8 pt,Основной текст (2) + 8 pt1"/>
    <w:basedOn w:val="25"/>
    <w:uiPriority w:val="99"/>
    <w:rsid w:val="00BA4E34"/>
    <w:rPr>
      <w:rFonts w:ascii="Sylfaen" w:hAnsi="Sylfaen" w:cs="Sylfaen"/>
      <w:i/>
      <w:iCs/>
      <w:spacing w:val="-10"/>
      <w:sz w:val="8"/>
      <w:szCs w:val="8"/>
      <w:shd w:val="clear" w:color="auto" w:fill="FFFFFF"/>
    </w:rPr>
  </w:style>
  <w:style w:type="character" w:customStyle="1" w:styleId="240">
    <w:name w:val="Основной текст (2) + 4"/>
    <w:aliases w:val="5 pt1,Интервал 0 pt1,Основной текст (2) + Georgia,6,Основной текст (2) + Tahoma1,Основной текст (2) + 91"/>
    <w:basedOn w:val="25"/>
    <w:uiPriority w:val="99"/>
    <w:rsid w:val="00BA4E34"/>
    <w:rPr>
      <w:rFonts w:ascii="Sylfaen" w:hAnsi="Sylfaen" w:cs="Sylfaen"/>
      <w:i/>
      <w:iCs/>
      <w:spacing w:val="0"/>
      <w:sz w:val="9"/>
      <w:szCs w:val="9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BA4E34"/>
    <w:rPr>
      <w:rFonts w:ascii="Sylfaen" w:hAnsi="Sylfaen" w:cs="Sylfaen"/>
      <w:spacing w:val="10"/>
      <w:sz w:val="18"/>
      <w:szCs w:val="18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BA4E34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Sylfaen" w:eastAsiaTheme="minorHAnsi" w:hAnsi="Sylfaen" w:cs="Sylfaen"/>
      <w:spacing w:val="10"/>
      <w:kern w:val="2"/>
      <w:sz w:val="18"/>
      <w:szCs w:val="18"/>
      <w:lang w:val="en-US"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BA4E3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y-AM" w:eastAsia="hy-AM"/>
    </w:rPr>
  </w:style>
  <w:style w:type="character" w:customStyle="1" w:styleId="af4">
    <w:name w:val="Верхний колонтитул Знак"/>
    <w:basedOn w:val="a0"/>
    <w:link w:val="af3"/>
    <w:uiPriority w:val="99"/>
    <w:rsid w:val="00BA4E34"/>
    <w:rPr>
      <w:rFonts w:ascii="Arial Unicode MS" w:eastAsia="Arial Unicode MS" w:hAnsi="Arial Unicode MS" w:cs="Arial Unicode MS"/>
      <w:color w:val="000000"/>
      <w:kern w:val="0"/>
      <w:lang w:val="hy-AM" w:eastAsia="hy-AM"/>
      <w14:ligatures w14:val="none"/>
    </w:rPr>
  </w:style>
  <w:style w:type="character" w:customStyle="1" w:styleId="af5">
    <w:name w:val="Нижний колонтитул Знак"/>
    <w:basedOn w:val="a0"/>
    <w:link w:val="af6"/>
    <w:uiPriority w:val="99"/>
    <w:semiHidden/>
    <w:rsid w:val="00BA4E34"/>
    <w:rPr>
      <w:rFonts w:ascii="Arial Unicode MS" w:eastAsia="Arial Unicode MS" w:hAnsi="Arial Unicode MS" w:cs="Arial Unicode MS"/>
      <w:color w:val="000000"/>
      <w:lang w:val="hy-AM" w:eastAsia="hy-AM"/>
    </w:rPr>
  </w:style>
  <w:style w:type="paragraph" w:styleId="af6">
    <w:name w:val="footer"/>
    <w:basedOn w:val="a"/>
    <w:link w:val="af5"/>
    <w:uiPriority w:val="99"/>
    <w:semiHidden/>
    <w:unhideWhenUsed/>
    <w:rsid w:val="00BA4E3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hy-AM" w:eastAsia="hy-AM"/>
      <w14:ligatures w14:val="standardContextual"/>
    </w:rPr>
  </w:style>
  <w:style w:type="character" w:customStyle="1" w:styleId="19">
    <w:name w:val="Нижний колонтитул Знак1"/>
    <w:basedOn w:val="a0"/>
    <w:uiPriority w:val="99"/>
    <w:semiHidden/>
    <w:rsid w:val="00BA4E34"/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af7">
    <w:name w:val="Текст сноски Знак"/>
    <w:basedOn w:val="a0"/>
    <w:link w:val="af8"/>
    <w:uiPriority w:val="99"/>
    <w:semiHidden/>
    <w:rsid w:val="00BA4E34"/>
    <w:rPr>
      <w:sz w:val="20"/>
      <w:szCs w:val="20"/>
    </w:rPr>
  </w:style>
  <w:style w:type="paragraph" w:styleId="af8">
    <w:name w:val="footnote text"/>
    <w:basedOn w:val="a"/>
    <w:link w:val="af7"/>
    <w:uiPriority w:val="99"/>
    <w:semiHidden/>
    <w:unhideWhenUsed/>
    <w:rsid w:val="00BA4E34"/>
    <w:pPr>
      <w:spacing w:after="0" w:line="240" w:lineRule="auto"/>
    </w:pPr>
    <w:rPr>
      <w:rFonts w:eastAsiaTheme="minorHAnsi"/>
      <w:kern w:val="2"/>
      <w:sz w:val="20"/>
      <w:szCs w:val="20"/>
      <w:lang w:val="en-US" w:eastAsia="en-US"/>
      <w14:ligatures w14:val="standardContextual"/>
    </w:rPr>
  </w:style>
  <w:style w:type="character" w:customStyle="1" w:styleId="1a">
    <w:name w:val="Текст сноски Знак1"/>
    <w:basedOn w:val="a0"/>
    <w:uiPriority w:val="99"/>
    <w:semiHidden/>
    <w:rsid w:val="00BA4E34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customStyle="1" w:styleId="2-1pt">
    <w:name w:val="Основной текст (2) + Интервал -1 pt"/>
    <w:basedOn w:val="25"/>
    <w:uiPriority w:val="99"/>
    <w:rsid w:val="00BA4E34"/>
    <w:rPr>
      <w:rFonts w:ascii="Sylfaen" w:hAnsi="Sylfaen" w:cs="Sylfaen"/>
      <w:i/>
      <w:iCs/>
      <w:spacing w:val="-30"/>
      <w:sz w:val="16"/>
      <w:szCs w:val="16"/>
      <w:u w:val="none"/>
      <w:shd w:val="clear" w:color="auto" w:fill="FFFFFF"/>
    </w:rPr>
  </w:style>
  <w:style w:type="character" w:customStyle="1" w:styleId="45">
    <w:name w:val="Основной текст (4)_"/>
    <w:basedOn w:val="a0"/>
    <w:uiPriority w:val="99"/>
    <w:rsid w:val="00BA4E34"/>
    <w:rPr>
      <w:rFonts w:ascii="Sylfaen" w:hAnsi="Sylfaen" w:cs="Sylfaen"/>
      <w:spacing w:val="20"/>
      <w:sz w:val="10"/>
      <w:szCs w:val="10"/>
      <w:u w:val="none"/>
    </w:rPr>
  </w:style>
  <w:style w:type="character" w:customStyle="1" w:styleId="52">
    <w:name w:val="Основной текст (5)_"/>
    <w:basedOn w:val="a0"/>
    <w:uiPriority w:val="99"/>
    <w:rsid w:val="00BA4E34"/>
    <w:rPr>
      <w:rFonts w:ascii="Sylfaen" w:hAnsi="Sylfaen" w:cs="Sylfaen"/>
      <w:sz w:val="16"/>
      <w:szCs w:val="16"/>
      <w:u w:val="none"/>
    </w:rPr>
  </w:style>
  <w:style w:type="character" w:customStyle="1" w:styleId="6Exact">
    <w:name w:val="Основной текст (6) Exact"/>
    <w:basedOn w:val="a0"/>
    <w:uiPriority w:val="99"/>
    <w:rsid w:val="00BA4E34"/>
    <w:rPr>
      <w:rFonts w:ascii="Sylfaen" w:hAnsi="Sylfaen" w:cs="Sylfaen"/>
      <w:sz w:val="142"/>
      <w:szCs w:val="142"/>
      <w:u w:val="none"/>
    </w:rPr>
  </w:style>
  <w:style w:type="character" w:customStyle="1" w:styleId="21pt">
    <w:name w:val="Основной текст (2) + Интервал 1 pt"/>
    <w:basedOn w:val="25"/>
    <w:uiPriority w:val="99"/>
    <w:rsid w:val="00BA4E34"/>
    <w:rPr>
      <w:rFonts w:ascii="Sylfaen" w:hAnsi="Sylfaen" w:cs="Sylfaen"/>
      <w:i/>
      <w:iCs/>
      <w:spacing w:val="30"/>
      <w:sz w:val="16"/>
      <w:szCs w:val="16"/>
      <w:u w:val="none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rsid w:val="00BA4E34"/>
    <w:rPr>
      <w:rFonts w:ascii="Verdana" w:hAnsi="Verdana" w:cs="Verdana"/>
      <w:i/>
      <w:iCs/>
      <w:spacing w:val="-10"/>
      <w:sz w:val="11"/>
      <w:szCs w:val="1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BA4E34"/>
    <w:pPr>
      <w:widowControl w:val="0"/>
      <w:shd w:val="clear" w:color="auto" w:fill="FFFFFF"/>
      <w:spacing w:before="1260" w:after="0" w:line="240" w:lineRule="atLeast"/>
    </w:pPr>
    <w:rPr>
      <w:rFonts w:ascii="Verdana" w:eastAsiaTheme="minorHAnsi" w:hAnsi="Verdana" w:cs="Verdana"/>
      <w:i/>
      <w:iCs/>
      <w:spacing w:val="-10"/>
      <w:kern w:val="2"/>
      <w:sz w:val="11"/>
      <w:szCs w:val="11"/>
      <w:lang w:val="en-US" w:eastAsia="en-US"/>
      <w14:ligatures w14:val="standardContextual"/>
    </w:rPr>
  </w:style>
  <w:style w:type="character" w:customStyle="1" w:styleId="cite-bracket">
    <w:name w:val="cite-bracket"/>
    <w:basedOn w:val="a0"/>
    <w:rsid w:val="00BA4E34"/>
  </w:style>
  <w:style w:type="character" w:styleId="af9">
    <w:name w:val="footnote reference"/>
    <w:basedOn w:val="a0"/>
    <w:uiPriority w:val="99"/>
    <w:semiHidden/>
    <w:unhideWhenUsed/>
    <w:rsid w:val="00BA4E34"/>
    <w:rPr>
      <w:vertAlign w:val="superscript"/>
    </w:rPr>
  </w:style>
  <w:style w:type="paragraph" w:styleId="afa">
    <w:name w:val="Normal (Web)"/>
    <w:basedOn w:val="a"/>
    <w:uiPriority w:val="99"/>
    <w:unhideWhenUsed/>
    <w:rsid w:val="00BA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cite-backlink">
    <w:name w:val="mw-cite-backlink"/>
    <w:basedOn w:val="a0"/>
    <w:rsid w:val="00BA4E34"/>
  </w:style>
  <w:style w:type="character" w:customStyle="1" w:styleId="reference-text">
    <w:name w:val="reference-text"/>
    <w:basedOn w:val="a0"/>
    <w:rsid w:val="00BA4E34"/>
  </w:style>
  <w:style w:type="character" w:customStyle="1" w:styleId="2d">
    <w:name w:val="Подпись к картинке (2)_"/>
    <w:basedOn w:val="a0"/>
    <w:link w:val="2e"/>
    <w:uiPriority w:val="99"/>
    <w:rsid w:val="00BA4E34"/>
    <w:rPr>
      <w:rFonts w:ascii="Arial Unicode MS" w:eastAsia="Arial Unicode MS" w:cs="Arial Unicode MS"/>
      <w:spacing w:val="-20"/>
      <w:sz w:val="18"/>
      <w:szCs w:val="18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rsid w:val="00BA4E34"/>
    <w:rPr>
      <w:rFonts w:ascii="Sylfaen" w:hAnsi="Sylfaen" w:cs="Sylfaen"/>
      <w:spacing w:val="-10"/>
      <w:sz w:val="20"/>
      <w:szCs w:val="20"/>
      <w:shd w:val="clear" w:color="auto" w:fill="FFFFFF"/>
    </w:rPr>
  </w:style>
  <w:style w:type="character" w:customStyle="1" w:styleId="afd">
    <w:name w:val="Другое_"/>
    <w:basedOn w:val="a0"/>
    <w:link w:val="afe"/>
    <w:uiPriority w:val="99"/>
    <w:rsid w:val="00BA4E3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Sylfaen">
    <w:name w:val="Другое + Sylfaen"/>
    <w:aliases w:val="27 pt"/>
    <w:basedOn w:val="afd"/>
    <w:uiPriority w:val="99"/>
    <w:rsid w:val="00BA4E34"/>
    <w:rPr>
      <w:rFonts w:ascii="Sylfaen" w:hAnsi="Sylfaen" w:cs="Sylfaen"/>
      <w:sz w:val="54"/>
      <w:szCs w:val="54"/>
      <w:shd w:val="clear" w:color="auto" w:fill="FFFFFF"/>
    </w:rPr>
  </w:style>
  <w:style w:type="character" w:customStyle="1" w:styleId="50pt">
    <w:name w:val="Основной текст (5) + Интервал 0 pt"/>
    <w:basedOn w:val="52"/>
    <w:uiPriority w:val="99"/>
    <w:rsid w:val="00BA4E34"/>
    <w:rPr>
      <w:rFonts w:ascii="Sylfaen" w:hAnsi="Sylfaen" w:cs="Sylfaen"/>
      <w:spacing w:val="10"/>
      <w:sz w:val="14"/>
      <w:szCs w:val="14"/>
      <w:u w:val="none"/>
      <w:shd w:val="clear" w:color="auto" w:fill="FFFFFF"/>
    </w:rPr>
  </w:style>
  <w:style w:type="character" w:customStyle="1" w:styleId="214pt">
    <w:name w:val="Основной текст (2) + 14 pt"/>
    <w:basedOn w:val="25"/>
    <w:uiPriority w:val="99"/>
    <w:rsid w:val="00BA4E34"/>
    <w:rPr>
      <w:rFonts w:ascii="Sylfaen" w:hAnsi="Sylfaen" w:cs="Sylfaen"/>
      <w:i/>
      <w:iCs/>
      <w:spacing w:val="0"/>
      <w:sz w:val="28"/>
      <w:szCs w:val="28"/>
      <w:shd w:val="clear" w:color="auto" w:fill="FFFFFF"/>
      <w:lang w:val="en-US" w:eastAsia="en-US"/>
    </w:rPr>
  </w:style>
  <w:style w:type="paragraph" w:customStyle="1" w:styleId="2e">
    <w:name w:val="Подпись к картинке (2)"/>
    <w:basedOn w:val="a"/>
    <w:link w:val="2d"/>
    <w:uiPriority w:val="99"/>
    <w:rsid w:val="00BA4E34"/>
    <w:pPr>
      <w:widowControl w:val="0"/>
      <w:shd w:val="clear" w:color="auto" w:fill="FFFFFF"/>
      <w:spacing w:after="0" w:line="240" w:lineRule="atLeast"/>
    </w:pPr>
    <w:rPr>
      <w:rFonts w:ascii="Arial Unicode MS" w:eastAsia="Arial Unicode MS" w:cs="Arial Unicode MS"/>
      <w:spacing w:val="-20"/>
      <w:kern w:val="2"/>
      <w:sz w:val="18"/>
      <w:szCs w:val="18"/>
      <w:lang w:val="en-US" w:eastAsia="en-US"/>
      <w14:ligatures w14:val="standardContextual"/>
    </w:rPr>
  </w:style>
  <w:style w:type="paragraph" w:customStyle="1" w:styleId="afc">
    <w:name w:val="Подпись к картинке"/>
    <w:basedOn w:val="a"/>
    <w:link w:val="afb"/>
    <w:uiPriority w:val="99"/>
    <w:rsid w:val="00BA4E34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paragraph" w:customStyle="1" w:styleId="afe">
    <w:name w:val="Другое"/>
    <w:basedOn w:val="a"/>
    <w:link w:val="afd"/>
    <w:uiPriority w:val="99"/>
    <w:rsid w:val="00BA4E34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US" w:eastAsia="en-US"/>
      <w14:ligatures w14:val="standardContextual"/>
    </w:rPr>
  </w:style>
  <w:style w:type="character" w:customStyle="1" w:styleId="21pt0">
    <w:name w:val="Основной текст (2) + Не курсив;Интервал 1 pt"/>
    <w:basedOn w:val="25"/>
    <w:rsid w:val="00BA4E34"/>
    <w:rPr>
      <w:rFonts w:ascii="Sylfaen" w:eastAsia="Sylfaen" w:hAnsi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85pt0pt">
    <w:name w:val="Основной текст (2) + 8;5 pt;Интервал 0 pt"/>
    <w:basedOn w:val="25"/>
    <w:rsid w:val="00BA4E34"/>
    <w:rPr>
      <w:rFonts w:ascii="Sylfaen" w:eastAsia="Sylfaen" w:hAnsi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0pt0">
    <w:name w:val="Основной текст (2) + Не курсив;Интервал 0 pt"/>
    <w:basedOn w:val="25"/>
    <w:rsid w:val="00BA4E34"/>
    <w:rPr>
      <w:rFonts w:ascii="Sylfaen" w:eastAsia="Sylfaen" w:hAnsi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95pt0pt">
    <w:name w:val="Основной текст (2) + 9;5 pt;Интервал 0 pt"/>
    <w:basedOn w:val="25"/>
    <w:rsid w:val="00BA4E34"/>
    <w:rPr>
      <w:rFonts w:ascii="Sylfaen" w:eastAsia="Sylfaen" w:hAnsi="Sylfaen" w:cs="Sylfae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character" w:customStyle="1" w:styleId="Sylfaen8pt1pt">
    <w:name w:val="Другое + Sylfaen;8 pt;Интервал 1 pt"/>
    <w:basedOn w:val="afd"/>
    <w:rsid w:val="00BA4E34"/>
    <w:rPr>
      <w:rFonts w:ascii="Sylfaen" w:eastAsia="Sylfaen" w:hAnsi="Sylfaen" w:cs="Sylfaen"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675pt0pt">
    <w:name w:val="Основной текст (6) + 7;5 pt;Не курсив;Интервал 0 pt"/>
    <w:basedOn w:val="61"/>
    <w:rsid w:val="00BA4E34"/>
    <w:rPr>
      <w:rFonts w:ascii="Sylfaen" w:eastAsia="Sylfaen" w:hAnsi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pt">
    <w:name w:val="Основной текст (2) + 7 pt;Не курсив;Интервал 0 pt"/>
    <w:basedOn w:val="25"/>
    <w:rsid w:val="00BA4E34"/>
    <w:rPr>
      <w:rFonts w:ascii="Sylfaen" w:eastAsia="Sylfaen" w:hAnsi="Sylfaen" w:cs="Sylfae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hy-AM" w:eastAsia="hy-AM" w:bidi="hy-AM"/>
    </w:rPr>
  </w:style>
  <w:style w:type="character" w:customStyle="1" w:styleId="224pt0pt">
    <w:name w:val="Основной текст (2) + 24 pt;Интервал 0 pt"/>
    <w:basedOn w:val="25"/>
    <w:rsid w:val="00BA4E34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hy-AM" w:eastAsia="hy-AM" w:bidi="hy-AM"/>
    </w:rPr>
  </w:style>
  <w:style w:type="character" w:customStyle="1" w:styleId="8Tahoma12pt">
    <w:name w:val="Основной текст (8) + Tahoma;12 pt;Не курсив"/>
    <w:basedOn w:val="81"/>
    <w:rsid w:val="00BA4E34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295pt0pt0">
    <w:name w:val="Основной текст (2) + 9;5 pt;Не курсив;Интервал 0 pt"/>
    <w:basedOn w:val="25"/>
    <w:rsid w:val="00BA4E34"/>
    <w:rPr>
      <w:rFonts w:ascii="Sylfaen" w:eastAsia="Sylfaen" w:hAnsi="Sylfaen" w:cs="Sylfaen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0pt">
    <w:name w:val="Основной текст (9) + Интервал 0 pt"/>
    <w:basedOn w:val="91"/>
    <w:rsid w:val="00BA4E34"/>
    <w:rPr>
      <w:rFonts w:ascii="Sylfaen" w:eastAsia="Sylfaen" w:hAnsi="Sylfaen" w:cs="Sylfaen"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0pt0">
    <w:name w:val="Основной текст (9) + Малые прописные;Интервал 0 pt"/>
    <w:basedOn w:val="91"/>
    <w:rsid w:val="00BA4E34"/>
    <w:rPr>
      <w:rFonts w:ascii="Sylfaen" w:eastAsia="Sylfaen" w:hAnsi="Sylfaen" w:cs="Sylfaen"/>
      <w:i/>
      <w:iCs/>
      <w:smallCap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1pt">
    <w:name w:val="Основной текст (9) + Не курсив;Интервал 1 pt"/>
    <w:basedOn w:val="91"/>
    <w:rsid w:val="00BA4E34"/>
    <w:rPr>
      <w:rFonts w:ascii="Sylfaen" w:eastAsia="Sylfaen" w:hAnsi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3">
    <w:name w:val="Основной текст (9) + Не курсив"/>
    <w:basedOn w:val="91"/>
    <w:rsid w:val="00BA4E34"/>
    <w:rPr>
      <w:rFonts w:ascii="Sylfaen" w:eastAsia="Sylfaen" w:hAnsi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75pt0pt">
    <w:name w:val="Сноска + 7;5 pt;Не курсив;Интервал 0 pt"/>
    <w:basedOn w:val="ae"/>
    <w:rsid w:val="00BA4E34"/>
    <w:rPr>
      <w:rFonts w:ascii="Sylfaen" w:eastAsia="Sylfaen" w:hAnsi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hy-AM" w:eastAsia="hy-AM" w:bidi="hy-AM"/>
    </w:rPr>
  </w:style>
  <w:style w:type="character" w:customStyle="1" w:styleId="285pt0pt0">
    <w:name w:val="Основной текст (2) + 8;5 pt;Не курсив;Интервал 0 pt"/>
    <w:basedOn w:val="25"/>
    <w:rsid w:val="00BA4E34"/>
    <w:rPr>
      <w:rFonts w:ascii="Sylfaen" w:eastAsia="Sylfaen" w:hAnsi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36">
    <w:name w:val="Заголовок №3_"/>
    <w:basedOn w:val="a0"/>
    <w:link w:val="37"/>
    <w:uiPriority w:val="99"/>
    <w:rsid w:val="00BA4E34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70pt">
    <w:name w:val="Основной текст (7) + Интервал 0 pt"/>
    <w:basedOn w:val="71"/>
    <w:uiPriority w:val="99"/>
    <w:rsid w:val="00BA4E34"/>
    <w:rPr>
      <w:rFonts w:ascii="Sylfaen" w:hAnsi="Sylfaen" w:cs="Sylfaen"/>
      <w:i/>
      <w:iCs/>
      <w:spacing w:val="0"/>
      <w:sz w:val="15"/>
      <w:szCs w:val="15"/>
      <w:shd w:val="clear" w:color="auto" w:fill="FFFFFF"/>
    </w:rPr>
  </w:style>
  <w:style w:type="paragraph" w:customStyle="1" w:styleId="37">
    <w:name w:val="Заголовок №3"/>
    <w:basedOn w:val="a"/>
    <w:link w:val="36"/>
    <w:uiPriority w:val="99"/>
    <w:rsid w:val="00BA4E34"/>
    <w:pPr>
      <w:widowControl w:val="0"/>
      <w:shd w:val="clear" w:color="auto" w:fill="FFFFFF"/>
      <w:spacing w:before="2280" w:after="300" w:line="240" w:lineRule="atLeast"/>
      <w:jc w:val="center"/>
      <w:outlineLvl w:val="2"/>
    </w:pPr>
    <w:rPr>
      <w:rFonts w:ascii="Sylfaen" w:eastAsiaTheme="minorHAnsi" w:hAnsi="Sylfaen" w:cs="Sylfaen"/>
      <w:kern w:val="2"/>
      <w:sz w:val="20"/>
      <w:szCs w:val="20"/>
      <w:lang w:val="en-US" w:eastAsia="en-US"/>
      <w14:ligatures w14:val="standardContextual"/>
    </w:rPr>
  </w:style>
  <w:style w:type="character" w:customStyle="1" w:styleId="28pt2">
    <w:name w:val="Основной текст (2) + 8 pt2"/>
    <w:basedOn w:val="25"/>
    <w:uiPriority w:val="99"/>
    <w:rsid w:val="00BA4E34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41pt">
    <w:name w:val="Основной текст (4) + Интервал 1 pt"/>
    <w:basedOn w:val="45"/>
    <w:uiPriority w:val="99"/>
    <w:rsid w:val="00BA4E34"/>
    <w:rPr>
      <w:rFonts w:ascii="Sylfaen" w:hAnsi="Sylfaen" w:cs="Sylfaen"/>
      <w:spacing w:val="30"/>
      <w:sz w:val="14"/>
      <w:szCs w:val="14"/>
      <w:u w:val="none"/>
      <w:shd w:val="clear" w:color="auto" w:fill="FFFFFF"/>
    </w:rPr>
  </w:style>
  <w:style w:type="character" w:customStyle="1" w:styleId="60pt">
    <w:name w:val="Основной текст (6) + Интервал 0 pt"/>
    <w:basedOn w:val="61"/>
    <w:uiPriority w:val="99"/>
    <w:rsid w:val="00BA4E34"/>
    <w:rPr>
      <w:rFonts w:ascii="Sylfaen" w:hAnsi="Sylfaen" w:cs="Sylfaen"/>
      <w:i/>
      <w:iCs/>
      <w:spacing w:val="10"/>
      <w:sz w:val="17"/>
      <w:szCs w:val="17"/>
      <w:shd w:val="clear" w:color="auto" w:fill="FFFFFF"/>
    </w:rPr>
  </w:style>
  <w:style w:type="character" w:customStyle="1" w:styleId="112">
    <w:name w:val="Основной текст (11)_"/>
    <w:basedOn w:val="a0"/>
    <w:uiPriority w:val="99"/>
    <w:rsid w:val="00BA4E34"/>
    <w:rPr>
      <w:rFonts w:ascii="Consolas" w:hAnsi="Consolas" w:cs="Consolas"/>
      <w:i/>
      <w:iCs/>
      <w:spacing w:val="-20"/>
      <w:shd w:val="clear" w:color="auto" w:fill="FFFFFF"/>
      <w:lang w:val="en-US" w:eastAsia="en-US"/>
    </w:rPr>
  </w:style>
  <w:style w:type="character" w:customStyle="1" w:styleId="121">
    <w:name w:val="Основной текст (12)_"/>
    <w:basedOn w:val="a0"/>
    <w:uiPriority w:val="99"/>
    <w:rsid w:val="00BA4E34"/>
    <w:rPr>
      <w:rFonts w:ascii="Sylfaen" w:hAnsi="Sylfaen" w:cs="Sylfaen"/>
      <w:spacing w:val="10"/>
      <w:sz w:val="15"/>
      <w:szCs w:val="15"/>
      <w:shd w:val="clear" w:color="auto" w:fill="FFFFFF"/>
    </w:rPr>
  </w:style>
  <w:style w:type="character" w:customStyle="1" w:styleId="38">
    <w:name w:val="Основной текст (3) + Малые прописные"/>
    <w:basedOn w:val="34"/>
    <w:uiPriority w:val="99"/>
    <w:rsid w:val="00BA4E34"/>
    <w:rPr>
      <w:rFonts w:ascii="Sylfaen" w:hAnsi="Sylfaen" w:cs="Sylfaen"/>
      <w:smallCaps/>
      <w:spacing w:val="20"/>
      <w:sz w:val="19"/>
      <w:szCs w:val="19"/>
      <w:shd w:val="clear" w:color="auto" w:fill="FFFFFF"/>
    </w:rPr>
  </w:style>
  <w:style w:type="character" w:styleId="aff">
    <w:name w:val="FollowedHyperlink"/>
    <w:basedOn w:val="a0"/>
    <w:uiPriority w:val="99"/>
    <w:semiHidden/>
    <w:unhideWhenUsed/>
    <w:rsid w:val="00BA4E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2025-05-28T12:57:00Z</dcterms:created>
  <dcterms:modified xsi:type="dcterms:W3CDTF">2025-05-28T12:58:00Z</dcterms:modified>
</cp:coreProperties>
</file>